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81A0"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Miasto i Gmina Torzym</w:t>
      </w:r>
    </w:p>
    <w:p w14:paraId="6DB5B741"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66-235 Torzym</w:t>
      </w:r>
    </w:p>
    <w:p w14:paraId="6F443A89"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ul. Wojska Polskiego 32                                                                            Tel. 683413012</w:t>
      </w:r>
    </w:p>
    <w:p w14:paraId="278698C6" w14:textId="77777777" w:rsidR="00753BF4" w:rsidRPr="00753BF4" w:rsidRDefault="00753BF4" w:rsidP="00753BF4">
      <w:pPr>
        <w:autoSpaceDE w:val="0"/>
        <w:autoSpaceDN w:val="0"/>
        <w:adjustRightInd w:val="0"/>
        <w:spacing w:after="0" w:line="240" w:lineRule="auto"/>
        <w:ind w:firstLine="708"/>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Fax 683413181</w:t>
      </w:r>
    </w:p>
    <w:p w14:paraId="719FB945"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17938800"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11D52C43" w14:textId="77777777" w:rsidR="00753BF4" w:rsidRPr="00753BF4" w:rsidRDefault="00753BF4" w:rsidP="00753BF4">
      <w:pPr>
        <w:autoSpaceDE w:val="0"/>
        <w:autoSpaceDN w:val="0"/>
        <w:adjustRightInd w:val="0"/>
        <w:spacing w:after="0" w:line="240" w:lineRule="auto"/>
        <w:rPr>
          <w:rFonts w:ascii="Arial" w:eastAsia="Times New Roman" w:hAnsi="Arial" w:cs="Arial"/>
          <w:b/>
          <w:bCs/>
          <w:i/>
          <w:iCs/>
          <w:sz w:val="24"/>
          <w:szCs w:val="24"/>
          <w:lang w:eastAsia="pl-PL"/>
        </w:rPr>
      </w:pPr>
      <w:r w:rsidRPr="00753BF4">
        <w:rPr>
          <w:rFonts w:ascii="Arial" w:eastAsia="Times New Roman" w:hAnsi="Arial" w:cs="Arial"/>
          <w:sz w:val="24"/>
          <w:szCs w:val="24"/>
          <w:lang w:eastAsia="pl-PL"/>
        </w:rPr>
        <w:t>Nr nadany sprawie przez Zamawiającego BGN.II.271.6.2019</w:t>
      </w:r>
    </w:p>
    <w:p w14:paraId="3A0FCC06" w14:textId="77777777" w:rsidR="00753BF4" w:rsidRPr="00753BF4" w:rsidRDefault="00753BF4" w:rsidP="00753BF4">
      <w:pPr>
        <w:autoSpaceDE w:val="0"/>
        <w:autoSpaceDN w:val="0"/>
        <w:adjustRightInd w:val="0"/>
        <w:spacing w:after="0" w:line="240" w:lineRule="auto"/>
        <w:rPr>
          <w:rFonts w:ascii="Arial" w:eastAsia="Times New Roman" w:hAnsi="Arial" w:cs="Arial"/>
          <w:b/>
          <w:bCs/>
          <w:i/>
          <w:iCs/>
          <w:sz w:val="28"/>
          <w:szCs w:val="28"/>
          <w:lang w:eastAsia="pl-PL"/>
        </w:rPr>
      </w:pPr>
    </w:p>
    <w:p w14:paraId="0B12D92D" w14:textId="77777777" w:rsidR="00753BF4" w:rsidRPr="00753BF4" w:rsidRDefault="00753BF4" w:rsidP="00753BF4">
      <w:pPr>
        <w:autoSpaceDE w:val="0"/>
        <w:autoSpaceDN w:val="0"/>
        <w:adjustRightInd w:val="0"/>
        <w:spacing w:after="0" w:line="240" w:lineRule="auto"/>
        <w:rPr>
          <w:rFonts w:ascii="Arial" w:eastAsia="Times New Roman" w:hAnsi="Arial" w:cs="Arial"/>
          <w:b/>
          <w:bCs/>
          <w:i/>
          <w:iCs/>
          <w:sz w:val="28"/>
          <w:szCs w:val="28"/>
          <w:lang w:eastAsia="pl-PL"/>
        </w:rPr>
      </w:pPr>
    </w:p>
    <w:p w14:paraId="6D224266"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b/>
          <w:bCs/>
          <w:sz w:val="28"/>
          <w:szCs w:val="28"/>
          <w:lang w:eastAsia="pl-PL"/>
        </w:rPr>
      </w:pPr>
      <w:r w:rsidRPr="00753BF4">
        <w:rPr>
          <w:rFonts w:ascii="Arial" w:eastAsia="Times New Roman" w:hAnsi="Arial" w:cs="Arial"/>
          <w:b/>
          <w:bCs/>
          <w:sz w:val="28"/>
          <w:szCs w:val="28"/>
          <w:lang w:eastAsia="pl-PL"/>
        </w:rPr>
        <w:t>SPECYFIKACJA ISTOTNYCH WARUNKÓW</w:t>
      </w:r>
    </w:p>
    <w:p w14:paraId="565A45F4"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b/>
          <w:bCs/>
          <w:sz w:val="28"/>
          <w:szCs w:val="28"/>
          <w:lang w:eastAsia="pl-PL"/>
        </w:rPr>
      </w:pPr>
      <w:r w:rsidRPr="00753BF4">
        <w:rPr>
          <w:rFonts w:ascii="Arial" w:eastAsia="Times New Roman" w:hAnsi="Arial" w:cs="Arial"/>
          <w:b/>
          <w:bCs/>
          <w:sz w:val="28"/>
          <w:szCs w:val="28"/>
          <w:lang w:eastAsia="pl-PL"/>
        </w:rPr>
        <w:t>ZAMÓWIENIA PUBLICZNEGO</w:t>
      </w:r>
    </w:p>
    <w:p w14:paraId="603A8811"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b/>
          <w:bCs/>
          <w:sz w:val="28"/>
          <w:szCs w:val="28"/>
          <w:lang w:eastAsia="pl-PL"/>
        </w:rPr>
      </w:pPr>
      <w:r w:rsidRPr="00753BF4">
        <w:rPr>
          <w:rFonts w:ascii="Arial" w:eastAsia="Times New Roman" w:hAnsi="Arial" w:cs="Arial"/>
          <w:b/>
          <w:bCs/>
          <w:sz w:val="28"/>
          <w:szCs w:val="28"/>
          <w:lang w:eastAsia="pl-PL"/>
        </w:rPr>
        <w:t>(SIWZ)</w:t>
      </w:r>
    </w:p>
    <w:p w14:paraId="4082D9A1" w14:textId="77777777" w:rsidR="00753BF4" w:rsidRPr="00753BF4" w:rsidRDefault="00753BF4" w:rsidP="00753BF4">
      <w:pPr>
        <w:autoSpaceDE w:val="0"/>
        <w:autoSpaceDN w:val="0"/>
        <w:adjustRightInd w:val="0"/>
        <w:spacing w:after="0" w:line="240" w:lineRule="auto"/>
        <w:rPr>
          <w:rFonts w:ascii="Arial" w:eastAsia="Times New Roman" w:hAnsi="Arial" w:cs="Arial"/>
          <w:b/>
          <w:bCs/>
          <w:sz w:val="28"/>
          <w:szCs w:val="28"/>
          <w:lang w:eastAsia="pl-PL"/>
        </w:rPr>
      </w:pPr>
    </w:p>
    <w:p w14:paraId="76E3CD14" w14:textId="77777777" w:rsidR="00753BF4" w:rsidRPr="00753BF4" w:rsidRDefault="00753BF4" w:rsidP="00753BF4">
      <w:pPr>
        <w:autoSpaceDE w:val="0"/>
        <w:autoSpaceDN w:val="0"/>
        <w:adjustRightInd w:val="0"/>
        <w:spacing w:after="0" w:line="240" w:lineRule="auto"/>
        <w:rPr>
          <w:rFonts w:ascii="Arial" w:eastAsia="Times New Roman" w:hAnsi="Arial" w:cs="Arial"/>
          <w:b/>
          <w:bCs/>
          <w:sz w:val="28"/>
          <w:szCs w:val="28"/>
          <w:lang w:eastAsia="pl-PL"/>
        </w:rPr>
      </w:pPr>
    </w:p>
    <w:p w14:paraId="1C3F5F12" w14:textId="77777777" w:rsidR="00753BF4" w:rsidRPr="00753BF4" w:rsidRDefault="00753BF4" w:rsidP="00753BF4">
      <w:pPr>
        <w:autoSpaceDE w:val="0"/>
        <w:autoSpaceDN w:val="0"/>
        <w:adjustRightInd w:val="0"/>
        <w:spacing w:after="0" w:line="240" w:lineRule="auto"/>
        <w:rPr>
          <w:rFonts w:ascii="Arial" w:eastAsia="Times New Roman" w:hAnsi="Arial" w:cs="Arial"/>
          <w:b/>
          <w:bCs/>
          <w:sz w:val="28"/>
          <w:szCs w:val="28"/>
          <w:lang w:eastAsia="pl-PL"/>
        </w:rPr>
      </w:pPr>
    </w:p>
    <w:p w14:paraId="462EF11B"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8"/>
          <w:szCs w:val="28"/>
          <w:lang w:eastAsia="pl-PL"/>
        </w:rPr>
      </w:pPr>
      <w:r w:rsidRPr="00753BF4">
        <w:rPr>
          <w:rFonts w:ascii="Arial" w:eastAsia="Times New Roman" w:hAnsi="Arial" w:cs="Arial"/>
          <w:sz w:val="28"/>
          <w:szCs w:val="28"/>
          <w:lang w:eastAsia="pl-PL"/>
        </w:rPr>
        <w:t>DLA</w:t>
      </w:r>
    </w:p>
    <w:p w14:paraId="11E48229"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8"/>
          <w:szCs w:val="28"/>
          <w:lang w:eastAsia="pl-PL"/>
        </w:rPr>
      </w:pPr>
      <w:r w:rsidRPr="00753BF4">
        <w:rPr>
          <w:rFonts w:ascii="Arial" w:eastAsia="Times New Roman" w:hAnsi="Arial" w:cs="Arial"/>
          <w:sz w:val="28"/>
          <w:szCs w:val="28"/>
          <w:lang w:eastAsia="pl-PL"/>
        </w:rPr>
        <w:t>PRZETARGU NIEOGRANICZONEGO</w:t>
      </w:r>
    </w:p>
    <w:p w14:paraId="06622136"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8"/>
          <w:szCs w:val="28"/>
          <w:lang w:eastAsia="pl-PL"/>
        </w:rPr>
      </w:pPr>
      <w:r w:rsidRPr="00753BF4">
        <w:rPr>
          <w:rFonts w:ascii="Arial" w:eastAsia="Times New Roman" w:hAnsi="Arial" w:cs="Arial"/>
          <w:sz w:val="28"/>
          <w:szCs w:val="28"/>
          <w:lang w:eastAsia="pl-PL"/>
        </w:rPr>
        <w:t>NA USŁUGI</w:t>
      </w:r>
    </w:p>
    <w:p w14:paraId="7DA0BE93"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8"/>
          <w:szCs w:val="28"/>
          <w:lang w:eastAsia="pl-PL"/>
        </w:rPr>
      </w:pPr>
    </w:p>
    <w:p w14:paraId="1ABC02D1"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8"/>
          <w:szCs w:val="28"/>
          <w:lang w:eastAsia="pl-PL"/>
        </w:rPr>
      </w:pPr>
    </w:p>
    <w:p w14:paraId="39C4D7AE"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przeprowadzanego zgodnie z postanowieniami ustawy z dnia 29 stycznia</w:t>
      </w:r>
    </w:p>
    <w:p w14:paraId="4F92FA30"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2004 r. Prawo zamówień publicznych (</w:t>
      </w:r>
      <w:proofErr w:type="spellStart"/>
      <w:r w:rsidRPr="00753BF4">
        <w:rPr>
          <w:rFonts w:ascii="Arial" w:eastAsia="Times New Roman" w:hAnsi="Arial" w:cs="Arial"/>
          <w:sz w:val="24"/>
          <w:szCs w:val="24"/>
          <w:lang w:eastAsia="pl-PL"/>
        </w:rPr>
        <w:t>t.j</w:t>
      </w:r>
      <w:proofErr w:type="spellEnd"/>
      <w:r w:rsidRPr="00753BF4">
        <w:rPr>
          <w:rFonts w:ascii="Arial" w:eastAsia="Times New Roman" w:hAnsi="Arial" w:cs="Arial"/>
          <w:sz w:val="24"/>
          <w:szCs w:val="24"/>
          <w:lang w:eastAsia="pl-PL"/>
        </w:rPr>
        <w:t>. Dz. U. z 2018 r. poz. 1986)</w:t>
      </w:r>
    </w:p>
    <w:p w14:paraId="5494E452"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sz w:val="24"/>
          <w:szCs w:val="24"/>
          <w:lang w:eastAsia="pl-PL"/>
        </w:rPr>
      </w:pPr>
    </w:p>
    <w:p w14:paraId="6F07F24E"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b/>
          <w:bCs/>
          <w:i/>
          <w:iCs/>
          <w:sz w:val="24"/>
          <w:szCs w:val="24"/>
          <w:lang w:eastAsia="pl-PL"/>
        </w:rPr>
      </w:pPr>
      <w:r w:rsidRPr="00753BF4">
        <w:rPr>
          <w:rFonts w:ascii="Arial" w:eastAsia="Times New Roman" w:hAnsi="Arial" w:cs="Arial"/>
          <w:b/>
          <w:i/>
          <w:sz w:val="24"/>
          <w:szCs w:val="24"/>
          <w:lang w:eastAsia="pl-PL"/>
        </w:rPr>
        <w:t>Ś</w:t>
      </w:r>
      <w:r w:rsidRPr="00753BF4">
        <w:rPr>
          <w:rFonts w:ascii="Arial" w:eastAsia="Times New Roman" w:hAnsi="Arial" w:cs="Arial"/>
          <w:b/>
          <w:bCs/>
          <w:i/>
          <w:iCs/>
          <w:sz w:val="24"/>
          <w:szCs w:val="24"/>
          <w:lang w:eastAsia="pl-PL"/>
        </w:rPr>
        <w:t>wiadczenie usług transportowych w zakresie dowożenia dzieci do</w:t>
      </w:r>
    </w:p>
    <w:p w14:paraId="1EE79658" w14:textId="77777777" w:rsidR="00753BF4" w:rsidRPr="00753BF4" w:rsidRDefault="00753BF4" w:rsidP="00753BF4">
      <w:pPr>
        <w:autoSpaceDE w:val="0"/>
        <w:autoSpaceDN w:val="0"/>
        <w:adjustRightInd w:val="0"/>
        <w:spacing w:after="0" w:line="240" w:lineRule="auto"/>
        <w:jc w:val="center"/>
        <w:rPr>
          <w:rFonts w:ascii="Arial" w:eastAsia="Times New Roman" w:hAnsi="Arial" w:cs="Arial"/>
          <w:b/>
          <w:bCs/>
          <w:i/>
          <w:iCs/>
          <w:sz w:val="24"/>
          <w:szCs w:val="24"/>
          <w:lang w:eastAsia="pl-PL"/>
        </w:rPr>
      </w:pPr>
      <w:r w:rsidRPr="00753BF4">
        <w:rPr>
          <w:rFonts w:ascii="Arial" w:eastAsia="Times New Roman" w:hAnsi="Arial" w:cs="Arial"/>
          <w:b/>
          <w:bCs/>
          <w:i/>
          <w:iCs/>
          <w:sz w:val="24"/>
          <w:szCs w:val="24"/>
          <w:lang w:eastAsia="pl-PL"/>
        </w:rPr>
        <w:t>szkół na terenie Gminy Torzym w roku szkolnym 2019-2020</w:t>
      </w:r>
    </w:p>
    <w:p w14:paraId="357F791F" w14:textId="77777777" w:rsidR="00753BF4" w:rsidRPr="00753BF4" w:rsidRDefault="00753BF4" w:rsidP="00753BF4">
      <w:pPr>
        <w:autoSpaceDE w:val="0"/>
        <w:autoSpaceDN w:val="0"/>
        <w:adjustRightInd w:val="0"/>
        <w:spacing w:after="0" w:line="240" w:lineRule="auto"/>
        <w:rPr>
          <w:rFonts w:ascii="Arial" w:eastAsia="Times New Roman" w:hAnsi="Arial" w:cs="Arial"/>
          <w:b/>
          <w:bCs/>
          <w:i/>
          <w:iCs/>
          <w:sz w:val="28"/>
          <w:szCs w:val="28"/>
          <w:lang w:eastAsia="pl-PL"/>
        </w:rPr>
      </w:pPr>
    </w:p>
    <w:p w14:paraId="76567B37" w14:textId="77777777" w:rsidR="00753BF4" w:rsidRPr="00753BF4" w:rsidRDefault="00753BF4" w:rsidP="00753BF4">
      <w:pPr>
        <w:autoSpaceDE w:val="0"/>
        <w:autoSpaceDN w:val="0"/>
        <w:adjustRightInd w:val="0"/>
        <w:spacing w:after="0" w:line="240" w:lineRule="auto"/>
        <w:rPr>
          <w:rFonts w:ascii="Arial" w:eastAsia="Times New Roman" w:hAnsi="Arial" w:cs="Arial"/>
          <w:b/>
          <w:bCs/>
          <w:i/>
          <w:iCs/>
          <w:sz w:val="28"/>
          <w:szCs w:val="28"/>
          <w:lang w:eastAsia="pl-PL"/>
        </w:rPr>
      </w:pPr>
    </w:p>
    <w:p w14:paraId="6EC1EED4" w14:textId="77777777" w:rsidR="00753BF4" w:rsidRPr="00753BF4" w:rsidRDefault="00753BF4" w:rsidP="00753BF4">
      <w:pPr>
        <w:autoSpaceDE w:val="0"/>
        <w:autoSpaceDN w:val="0"/>
        <w:adjustRightInd w:val="0"/>
        <w:spacing w:after="0" w:line="240" w:lineRule="auto"/>
        <w:ind w:left="5664" w:firstLine="708"/>
        <w:rPr>
          <w:rFonts w:ascii="Arial" w:eastAsia="Times New Roman" w:hAnsi="Arial" w:cs="Arial"/>
          <w:sz w:val="24"/>
          <w:szCs w:val="24"/>
          <w:lang w:eastAsia="pl-PL"/>
        </w:rPr>
      </w:pPr>
      <w:r w:rsidRPr="00753BF4">
        <w:rPr>
          <w:rFonts w:ascii="Arial" w:eastAsia="Times New Roman" w:hAnsi="Arial" w:cs="Arial"/>
          <w:sz w:val="24"/>
          <w:szCs w:val="24"/>
          <w:lang w:eastAsia="pl-PL"/>
        </w:rPr>
        <w:t>Zatwierdzono:</w:t>
      </w:r>
    </w:p>
    <w:p w14:paraId="20F432FA"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53547351" w14:textId="77777777" w:rsidR="00753BF4" w:rsidRPr="00753BF4" w:rsidRDefault="00753BF4" w:rsidP="00753BF4">
      <w:pPr>
        <w:autoSpaceDE w:val="0"/>
        <w:autoSpaceDN w:val="0"/>
        <w:adjustRightInd w:val="0"/>
        <w:spacing w:after="0" w:line="240" w:lineRule="auto"/>
        <w:ind w:left="6372"/>
        <w:rPr>
          <w:rFonts w:ascii="Arial" w:eastAsia="Times New Roman" w:hAnsi="Arial" w:cs="Arial"/>
          <w:sz w:val="28"/>
          <w:szCs w:val="28"/>
          <w:lang w:eastAsia="pl-PL"/>
        </w:rPr>
      </w:pPr>
      <w:r w:rsidRPr="00753BF4">
        <w:rPr>
          <w:rFonts w:ascii="Arial" w:eastAsia="Times New Roman" w:hAnsi="Arial" w:cs="Arial"/>
          <w:sz w:val="28"/>
          <w:szCs w:val="28"/>
          <w:lang w:eastAsia="pl-PL"/>
        </w:rPr>
        <w:t xml:space="preserve">Burmistrz Miasta </w:t>
      </w:r>
    </w:p>
    <w:p w14:paraId="69D8C3BD" w14:textId="77777777" w:rsidR="00753BF4" w:rsidRPr="00753BF4" w:rsidRDefault="00753BF4" w:rsidP="00753BF4">
      <w:pPr>
        <w:autoSpaceDE w:val="0"/>
        <w:autoSpaceDN w:val="0"/>
        <w:adjustRightInd w:val="0"/>
        <w:spacing w:after="0" w:line="240" w:lineRule="auto"/>
        <w:ind w:left="6372"/>
        <w:rPr>
          <w:rFonts w:ascii="Arial" w:eastAsia="Times New Roman" w:hAnsi="Arial" w:cs="Arial"/>
          <w:sz w:val="28"/>
          <w:szCs w:val="28"/>
          <w:lang w:eastAsia="pl-PL"/>
        </w:rPr>
      </w:pPr>
      <w:r w:rsidRPr="00753BF4">
        <w:rPr>
          <w:rFonts w:ascii="Arial" w:eastAsia="Times New Roman" w:hAnsi="Arial" w:cs="Arial"/>
          <w:sz w:val="28"/>
          <w:szCs w:val="28"/>
          <w:lang w:eastAsia="pl-PL"/>
        </w:rPr>
        <w:t>i Gminy Torzym</w:t>
      </w:r>
    </w:p>
    <w:p w14:paraId="3BDA1748" w14:textId="77777777" w:rsidR="00753BF4" w:rsidRPr="00753BF4" w:rsidRDefault="00753BF4" w:rsidP="00753BF4">
      <w:pPr>
        <w:autoSpaceDE w:val="0"/>
        <w:autoSpaceDN w:val="0"/>
        <w:adjustRightInd w:val="0"/>
        <w:spacing w:after="0" w:line="240" w:lineRule="auto"/>
        <w:ind w:left="6372"/>
        <w:rPr>
          <w:rFonts w:ascii="Arial" w:eastAsia="Times New Roman" w:hAnsi="Arial" w:cs="Arial"/>
          <w:sz w:val="28"/>
          <w:szCs w:val="28"/>
          <w:lang w:eastAsia="pl-PL"/>
        </w:rPr>
      </w:pPr>
    </w:p>
    <w:p w14:paraId="38BBF508" w14:textId="77777777" w:rsidR="00753BF4" w:rsidRPr="00753BF4" w:rsidRDefault="00753BF4" w:rsidP="00753BF4">
      <w:pPr>
        <w:autoSpaceDE w:val="0"/>
        <w:autoSpaceDN w:val="0"/>
        <w:adjustRightInd w:val="0"/>
        <w:spacing w:after="0" w:line="240" w:lineRule="auto"/>
        <w:ind w:left="6372"/>
        <w:rPr>
          <w:rFonts w:ascii="Arial" w:eastAsia="Times New Roman" w:hAnsi="Arial" w:cs="Arial"/>
          <w:sz w:val="28"/>
          <w:szCs w:val="28"/>
          <w:lang w:eastAsia="pl-PL"/>
        </w:rPr>
      </w:pPr>
    </w:p>
    <w:p w14:paraId="1DB3FF83" w14:textId="77777777" w:rsidR="00753BF4" w:rsidRPr="00753BF4" w:rsidRDefault="00753BF4" w:rsidP="00753BF4">
      <w:pPr>
        <w:autoSpaceDE w:val="0"/>
        <w:autoSpaceDN w:val="0"/>
        <w:adjustRightInd w:val="0"/>
        <w:spacing w:after="0" w:line="240" w:lineRule="auto"/>
        <w:ind w:left="5664" w:firstLine="708"/>
        <w:rPr>
          <w:rFonts w:ascii="Arial" w:eastAsia="Times New Roman" w:hAnsi="Arial" w:cs="Arial"/>
          <w:sz w:val="28"/>
          <w:szCs w:val="28"/>
          <w:lang w:eastAsia="pl-PL"/>
        </w:rPr>
      </w:pPr>
      <w:r w:rsidRPr="00753BF4">
        <w:rPr>
          <w:rFonts w:ascii="Arial" w:eastAsia="Times New Roman" w:hAnsi="Arial" w:cs="Arial"/>
          <w:sz w:val="28"/>
          <w:szCs w:val="28"/>
          <w:lang w:eastAsia="pl-PL"/>
        </w:rPr>
        <w:t>Ryszard Stanulewicz</w:t>
      </w:r>
    </w:p>
    <w:p w14:paraId="1D5E02A2" w14:textId="77777777" w:rsidR="00753BF4" w:rsidRPr="00753BF4" w:rsidRDefault="00753BF4" w:rsidP="00753BF4">
      <w:pPr>
        <w:autoSpaceDE w:val="0"/>
        <w:autoSpaceDN w:val="0"/>
        <w:adjustRightInd w:val="0"/>
        <w:spacing w:after="0" w:line="240" w:lineRule="auto"/>
        <w:ind w:left="5664" w:firstLine="708"/>
        <w:rPr>
          <w:rFonts w:ascii="Arial" w:eastAsia="Times New Roman" w:hAnsi="Arial" w:cs="Arial"/>
          <w:sz w:val="28"/>
          <w:szCs w:val="28"/>
          <w:lang w:eastAsia="pl-PL"/>
        </w:rPr>
      </w:pPr>
    </w:p>
    <w:p w14:paraId="3A97C39D" w14:textId="77777777" w:rsidR="00753BF4" w:rsidRPr="00753BF4" w:rsidRDefault="00753BF4" w:rsidP="00753BF4">
      <w:pPr>
        <w:autoSpaceDE w:val="0"/>
        <w:autoSpaceDN w:val="0"/>
        <w:adjustRightInd w:val="0"/>
        <w:spacing w:after="0" w:line="240" w:lineRule="auto"/>
        <w:rPr>
          <w:rFonts w:ascii="Arial" w:eastAsia="Times New Roman" w:hAnsi="Arial" w:cs="Arial"/>
          <w:sz w:val="28"/>
          <w:szCs w:val="28"/>
          <w:lang w:eastAsia="pl-PL"/>
        </w:rPr>
      </w:pPr>
    </w:p>
    <w:p w14:paraId="6B3831CD" w14:textId="77777777" w:rsidR="00753BF4" w:rsidRPr="00753BF4" w:rsidRDefault="00753BF4" w:rsidP="00753BF4">
      <w:pPr>
        <w:autoSpaceDE w:val="0"/>
        <w:autoSpaceDN w:val="0"/>
        <w:adjustRightInd w:val="0"/>
        <w:spacing w:after="0" w:line="240" w:lineRule="auto"/>
        <w:rPr>
          <w:rFonts w:ascii="Arial" w:eastAsia="Times New Roman" w:hAnsi="Arial" w:cs="Arial"/>
          <w:sz w:val="28"/>
          <w:szCs w:val="28"/>
          <w:lang w:eastAsia="pl-PL"/>
        </w:rPr>
      </w:pPr>
      <w:r w:rsidRPr="00753BF4">
        <w:rPr>
          <w:rFonts w:ascii="Arial" w:eastAsia="Times New Roman" w:hAnsi="Arial" w:cs="Arial"/>
          <w:sz w:val="28"/>
          <w:szCs w:val="28"/>
          <w:lang w:eastAsia="pl-PL"/>
        </w:rPr>
        <w:t>13.08.2019 r.</w:t>
      </w:r>
    </w:p>
    <w:p w14:paraId="65DB8885" w14:textId="77777777" w:rsidR="00753BF4" w:rsidRPr="00753BF4" w:rsidRDefault="00753BF4" w:rsidP="00753BF4">
      <w:pPr>
        <w:autoSpaceDE w:val="0"/>
        <w:autoSpaceDN w:val="0"/>
        <w:adjustRightInd w:val="0"/>
        <w:spacing w:after="0" w:line="240" w:lineRule="auto"/>
        <w:rPr>
          <w:rFonts w:ascii="Arial" w:eastAsia="Times New Roman" w:hAnsi="Arial" w:cs="Arial"/>
          <w:sz w:val="28"/>
          <w:szCs w:val="28"/>
          <w:lang w:eastAsia="pl-PL"/>
        </w:rPr>
      </w:pPr>
    </w:p>
    <w:p w14:paraId="32114AAE" w14:textId="77777777" w:rsidR="00753BF4" w:rsidRPr="00753BF4" w:rsidRDefault="00753BF4" w:rsidP="00753BF4">
      <w:pPr>
        <w:autoSpaceDE w:val="0"/>
        <w:autoSpaceDN w:val="0"/>
        <w:adjustRightInd w:val="0"/>
        <w:spacing w:after="0" w:line="240" w:lineRule="auto"/>
        <w:rPr>
          <w:rFonts w:ascii="Arial" w:eastAsia="Times New Roman" w:hAnsi="Arial" w:cs="Arial"/>
          <w:sz w:val="28"/>
          <w:szCs w:val="28"/>
          <w:lang w:eastAsia="pl-PL"/>
        </w:rPr>
      </w:pPr>
    </w:p>
    <w:p w14:paraId="5C6AD26C"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09175194" w14:textId="77777777" w:rsidR="00753BF4" w:rsidRPr="00753BF4" w:rsidRDefault="00753BF4" w:rsidP="00753BF4">
      <w:pPr>
        <w:autoSpaceDE w:val="0"/>
        <w:autoSpaceDN w:val="0"/>
        <w:adjustRightInd w:val="0"/>
        <w:spacing w:after="0" w:line="240" w:lineRule="auto"/>
        <w:rPr>
          <w:rFonts w:ascii="Arial" w:eastAsia="Times New Roman" w:hAnsi="Arial" w:cs="Arial"/>
          <w:b/>
          <w:bCs/>
          <w:i/>
          <w:iCs/>
          <w:sz w:val="24"/>
          <w:szCs w:val="24"/>
          <w:lang w:eastAsia="pl-PL"/>
        </w:rPr>
      </w:pPr>
      <w:r w:rsidRPr="00753BF4">
        <w:rPr>
          <w:rFonts w:ascii="Arial" w:eastAsia="Times New Roman" w:hAnsi="Arial" w:cs="Arial"/>
          <w:sz w:val="24"/>
          <w:szCs w:val="24"/>
          <w:lang w:eastAsia="pl-PL"/>
        </w:rPr>
        <w:t xml:space="preserve">Specyfikacja niniejsza zawiera </w:t>
      </w:r>
      <w:r w:rsidRPr="00753BF4">
        <w:rPr>
          <w:rFonts w:ascii="Arial" w:eastAsia="Times New Roman" w:hAnsi="Arial" w:cs="Arial"/>
          <w:b/>
          <w:bCs/>
          <w:i/>
          <w:iCs/>
          <w:sz w:val="24"/>
          <w:szCs w:val="24"/>
          <w:lang w:eastAsia="pl-PL"/>
        </w:rPr>
        <w:t xml:space="preserve"> </w:t>
      </w:r>
      <w:r w:rsidRPr="00753BF4">
        <w:rPr>
          <w:rFonts w:ascii="Arial" w:eastAsia="Times New Roman" w:hAnsi="Arial" w:cs="Arial"/>
          <w:bCs/>
          <w:iCs/>
          <w:sz w:val="24"/>
          <w:szCs w:val="24"/>
          <w:lang w:eastAsia="pl-PL"/>
        </w:rPr>
        <w:t xml:space="preserve">34 </w:t>
      </w:r>
      <w:r w:rsidRPr="00753BF4">
        <w:rPr>
          <w:rFonts w:ascii="Arial" w:eastAsia="Times New Roman" w:hAnsi="Arial" w:cs="Arial"/>
          <w:b/>
          <w:bCs/>
          <w:i/>
          <w:iCs/>
          <w:sz w:val="24"/>
          <w:szCs w:val="24"/>
          <w:lang w:eastAsia="pl-PL"/>
        </w:rPr>
        <w:t xml:space="preserve"> </w:t>
      </w:r>
      <w:r w:rsidRPr="00753BF4">
        <w:rPr>
          <w:rFonts w:ascii="Arial" w:eastAsia="Times New Roman" w:hAnsi="Arial" w:cs="Arial"/>
          <w:sz w:val="24"/>
          <w:szCs w:val="24"/>
          <w:lang w:eastAsia="pl-PL"/>
        </w:rPr>
        <w:t>strony.</w:t>
      </w:r>
    </w:p>
    <w:p w14:paraId="5EA15429"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6E2687FA"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573B6EEA"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1E1AF2D5"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0AE29778"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p>
    <w:p w14:paraId="31D99203" w14:textId="77777777" w:rsidR="00753BF4" w:rsidRPr="00753BF4" w:rsidRDefault="00753BF4" w:rsidP="00753BF4">
      <w:pPr>
        <w:autoSpaceDE w:val="0"/>
        <w:autoSpaceDN w:val="0"/>
        <w:adjustRightInd w:val="0"/>
        <w:spacing w:after="0" w:line="240" w:lineRule="auto"/>
        <w:rPr>
          <w:rFonts w:ascii="Arial" w:eastAsia="Times New Roman" w:hAnsi="Arial" w:cs="Arial"/>
          <w:b/>
          <w:bCs/>
          <w:sz w:val="24"/>
          <w:szCs w:val="24"/>
          <w:lang w:eastAsia="pl-PL"/>
        </w:rPr>
      </w:pPr>
    </w:p>
    <w:p w14:paraId="02C35882" w14:textId="77777777" w:rsidR="00753BF4" w:rsidRPr="00753BF4" w:rsidRDefault="00753BF4" w:rsidP="00753BF4">
      <w:pPr>
        <w:autoSpaceDE w:val="0"/>
        <w:autoSpaceDN w:val="0"/>
        <w:adjustRightInd w:val="0"/>
        <w:spacing w:after="0" w:line="240" w:lineRule="auto"/>
        <w:rPr>
          <w:rFonts w:ascii="Arial" w:eastAsia="Times New Roman" w:hAnsi="Arial" w:cs="Arial"/>
          <w:b/>
          <w:bCs/>
          <w:sz w:val="24"/>
          <w:szCs w:val="24"/>
          <w:lang w:eastAsia="pl-PL"/>
        </w:rPr>
      </w:pPr>
    </w:p>
    <w:p w14:paraId="1B27176B" w14:textId="77777777" w:rsidR="00753BF4" w:rsidRPr="00753BF4" w:rsidRDefault="00753BF4" w:rsidP="00753BF4">
      <w:pPr>
        <w:autoSpaceDE w:val="0"/>
        <w:autoSpaceDN w:val="0"/>
        <w:adjustRightInd w:val="0"/>
        <w:spacing w:after="0" w:line="240" w:lineRule="auto"/>
        <w:rPr>
          <w:rFonts w:ascii="Arial" w:eastAsia="Times New Roman" w:hAnsi="Arial" w:cs="Arial"/>
          <w:b/>
          <w:bCs/>
          <w:sz w:val="24"/>
          <w:szCs w:val="24"/>
          <w:lang w:eastAsia="pl-PL"/>
        </w:rPr>
      </w:pPr>
      <w:r w:rsidRPr="00753BF4">
        <w:rPr>
          <w:rFonts w:ascii="Arial" w:eastAsia="Times New Roman" w:hAnsi="Arial" w:cs="Arial"/>
          <w:b/>
          <w:bCs/>
          <w:sz w:val="24"/>
          <w:szCs w:val="24"/>
          <w:lang w:eastAsia="pl-PL"/>
        </w:rPr>
        <w:t>CZE</w:t>
      </w:r>
      <w:r w:rsidRPr="00753BF4">
        <w:rPr>
          <w:rFonts w:ascii="Arial" w:eastAsia="Times New Roman" w:hAnsi="Arial" w:cs="Arial"/>
          <w:b/>
          <w:sz w:val="24"/>
          <w:szCs w:val="24"/>
          <w:lang w:eastAsia="pl-PL"/>
        </w:rPr>
        <w:t>ŚĆ</w:t>
      </w:r>
      <w:r w:rsidRPr="00753BF4">
        <w:rPr>
          <w:rFonts w:ascii="Arial" w:eastAsia="Times New Roman" w:hAnsi="Arial" w:cs="Arial"/>
          <w:sz w:val="24"/>
          <w:szCs w:val="24"/>
          <w:lang w:eastAsia="pl-PL"/>
        </w:rPr>
        <w:t xml:space="preserve">  </w:t>
      </w:r>
      <w:r w:rsidRPr="00753BF4">
        <w:rPr>
          <w:rFonts w:ascii="Arial" w:eastAsia="Times New Roman" w:hAnsi="Arial" w:cs="Arial"/>
          <w:b/>
          <w:bCs/>
          <w:sz w:val="24"/>
          <w:szCs w:val="24"/>
          <w:lang w:eastAsia="pl-PL"/>
        </w:rPr>
        <w:t>I – INSTRUKCJA DLA WYKONAWCÓW</w:t>
      </w:r>
    </w:p>
    <w:p w14:paraId="45BA3372" w14:textId="77777777" w:rsidR="00753BF4" w:rsidRPr="00753BF4" w:rsidRDefault="00753BF4" w:rsidP="00753BF4">
      <w:pPr>
        <w:keepNext/>
        <w:spacing w:before="240" w:after="60" w:line="240" w:lineRule="auto"/>
        <w:jc w:val="both"/>
        <w:outlineLvl w:val="0"/>
        <w:rPr>
          <w:rFonts w:ascii="Arial" w:eastAsia="Times New Roman" w:hAnsi="Arial" w:cs="Arial"/>
          <w:b/>
          <w:bCs/>
          <w:kern w:val="32"/>
          <w:sz w:val="24"/>
          <w:szCs w:val="24"/>
          <w:lang w:eastAsia="pl-PL"/>
        </w:rPr>
      </w:pPr>
      <w:r w:rsidRPr="00753BF4">
        <w:rPr>
          <w:rFonts w:ascii="Arial" w:eastAsia="Times New Roman" w:hAnsi="Arial" w:cs="Arial"/>
          <w:b/>
          <w:bCs/>
          <w:kern w:val="32"/>
          <w:sz w:val="24"/>
          <w:szCs w:val="24"/>
          <w:lang w:eastAsia="pl-PL"/>
        </w:rPr>
        <w:t>Nazwa i adres Zamawiającego.</w:t>
      </w:r>
    </w:p>
    <w:p w14:paraId="13548983" w14:textId="77777777" w:rsidR="00753BF4" w:rsidRPr="00753BF4" w:rsidRDefault="00753BF4" w:rsidP="00753BF4">
      <w:pPr>
        <w:autoSpaceDE w:val="0"/>
        <w:autoSpaceDN w:val="0"/>
        <w:adjustRightInd w:val="0"/>
        <w:spacing w:after="0" w:line="240" w:lineRule="auto"/>
        <w:jc w:val="both"/>
        <w:rPr>
          <w:rFonts w:ascii="Arial" w:eastAsia="Times New Roman" w:hAnsi="Arial" w:cs="Arial"/>
          <w:bCs/>
          <w:sz w:val="24"/>
          <w:szCs w:val="24"/>
          <w:lang w:eastAsia="pl-PL"/>
        </w:rPr>
      </w:pPr>
      <w:r w:rsidRPr="00753BF4">
        <w:rPr>
          <w:rFonts w:ascii="Arial" w:eastAsia="Times New Roman" w:hAnsi="Arial" w:cs="Arial"/>
          <w:bCs/>
          <w:sz w:val="24"/>
          <w:szCs w:val="24"/>
          <w:lang w:eastAsia="pl-PL"/>
        </w:rPr>
        <w:t>Miasto i Gmina Torzym</w:t>
      </w:r>
    </w:p>
    <w:p w14:paraId="2D2C2C0D" w14:textId="77777777" w:rsidR="00753BF4" w:rsidRPr="00753BF4" w:rsidRDefault="00753BF4" w:rsidP="00753BF4">
      <w:pPr>
        <w:autoSpaceDE w:val="0"/>
        <w:autoSpaceDN w:val="0"/>
        <w:adjustRightInd w:val="0"/>
        <w:spacing w:after="0" w:line="240" w:lineRule="auto"/>
        <w:jc w:val="both"/>
        <w:rPr>
          <w:rFonts w:ascii="Arial" w:eastAsia="Times New Roman" w:hAnsi="Arial" w:cs="Arial"/>
          <w:bCs/>
          <w:sz w:val="24"/>
          <w:szCs w:val="24"/>
          <w:lang w:eastAsia="pl-PL"/>
        </w:rPr>
      </w:pPr>
      <w:r w:rsidRPr="00753BF4">
        <w:rPr>
          <w:rFonts w:ascii="Arial" w:eastAsia="Times New Roman" w:hAnsi="Arial" w:cs="Arial"/>
          <w:bCs/>
          <w:sz w:val="24"/>
          <w:szCs w:val="24"/>
          <w:lang w:eastAsia="pl-PL"/>
        </w:rPr>
        <w:t>ul. Wojska Polskiego 32</w:t>
      </w:r>
    </w:p>
    <w:p w14:paraId="12A2B0D0" w14:textId="77777777" w:rsidR="00753BF4" w:rsidRPr="00753BF4" w:rsidRDefault="00753BF4" w:rsidP="00753BF4">
      <w:pPr>
        <w:autoSpaceDE w:val="0"/>
        <w:autoSpaceDN w:val="0"/>
        <w:adjustRightInd w:val="0"/>
        <w:spacing w:after="0" w:line="240" w:lineRule="auto"/>
        <w:jc w:val="both"/>
        <w:rPr>
          <w:rFonts w:ascii="Arial" w:eastAsia="Times New Roman" w:hAnsi="Arial" w:cs="Arial"/>
          <w:bCs/>
          <w:sz w:val="24"/>
          <w:szCs w:val="24"/>
          <w:lang w:eastAsia="pl-PL"/>
        </w:rPr>
      </w:pPr>
      <w:r w:rsidRPr="00753BF4">
        <w:rPr>
          <w:rFonts w:ascii="Arial" w:eastAsia="Times New Roman" w:hAnsi="Arial" w:cs="Arial"/>
          <w:bCs/>
          <w:sz w:val="24"/>
          <w:szCs w:val="24"/>
          <w:lang w:eastAsia="pl-PL"/>
        </w:rPr>
        <w:t>66-235 Torzym</w:t>
      </w:r>
    </w:p>
    <w:p w14:paraId="0665D6FC" w14:textId="77777777" w:rsidR="00753BF4" w:rsidRPr="00753BF4" w:rsidRDefault="00753BF4" w:rsidP="00753BF4">
      <w:pPr>
        <w:autoSpaceDE w:val="0"/>
        <w:autoSpaceDN w:val="0"/>
        <w:adjustRightInd w:val="0"/>
        <w:spacing w:after="0" w:line="240" w:lineRule="auto"/>
        <w:jc w:val="both"/>
        <w:rPr>
          <w:rFonts w:ascii="Arial" w:eastAsia="Times New Roman" w:hAnsi="Arial" w:cs="Arial"/>
          <w:bCs/>
          <w:sz w:val="24"/>
          <w:szCs w:val="24"/>
          <w:lang w:eastAsia="pl-PL"/>
        </w:rPr>
      </w:pPr>
      <w:r w:rsidRPr="00753BF4">
        <w:rPr>
          <w:rFonts w:ascii="Arial" w:eastAsia="Times New Roman" w:hAnsi="Arial" w:cs="Arial"/>
          <w:bCs/>
          <w:sz w:val="24"/>
          <w:szCs w:val="24"/>
          <w:lang w:eastAsia="pl-PL"/>
        </w:rPr>
        <w:t>Województwo Lubuskie</w:t>
      </w:r>
    </w:p>
    <w:p w14:paraId="0BF5369A" w14:textId="77777777" w:rsidR="00753BF4" w:rsidRPr="00753BF4" w:rsidRDefault="00753BF4" w:rsidP="00753BF4">
      <w:pPr>
        <w:autoSpaceDE w:val="0"/>
        <w:autoSpaceDN w:val="0"/>
        <w:adjustRightInd w:val="0"/>
        <w:spacing w:after="0" w:line="240" w:lineRule="auto"/>
        <w:jc w:val="both"/>
        <w:rPr>
          <w:rFonts w:ascii="Arial" w:eastAsia="Times New Roman" w:hAnsi="Arial" w:cs="Arial"/>
          <w:bCs/>
          <w:sz w:val="24"/>
          <w:szCs w:val="24"/>
          <w:lang w:eastAsia="pl-PL"/>
        </w:rPr>
      </w:pPr>
      <w:r w:rsidRPr="00753BF4">
        <w:rPr>
          <w:rFonts w:ascii="Arial" w:eastAsia="Times New Roman" w:hAnsi="Arial" w:cs="Arial"/>
          <w:bCs/>
          <w:sz w:val="24"/>
          <w:szCs w:val="24"/>
          <w:lang w:eastAsia="pl-PL"/>
        </w:rPr>
        <w:t>tel./fax  (68) 341 6212/(68) 34 13 181</w:t>
      </w:r>
    </w:p>
    <w:p w14:paraId="593C5622" w14:textId="77777777" w:rsidR="00753BF4" w:rsidRPr="00753BF4" w:rsidRDefault="00753BF4" w:rsidP="00753BF4">
      <w:pPr>
        <w:autoSpaceDE w:val="0"/>
        <w:autoSpaceDN w:val="0"/>
        <w:adjustRightInd w:val="0"/>
        <w:spacing w:after="0" w:line="240" w:lineRule="auto"/>
        <w:jc w:val="both"/>
        <w:rPr>
          <w:rFonts w:ascii="Arial" w:eastAsia="Times New Roman" w:hAnsi="Arial" w:cs="Arial"/>
          <w:sz w:val="24"/>
          <w:szCs w:val="24"/>
          <w:lang w:eastAsia="pl-PL"/>
        </w:rPr>
      </w:pPr>
      <w:r w:rsidRPr="00753BF4">
        <w:rPr>
          <w:rFonts w:ascii="Arial" w:eastAsia="Times New Roman" w:hAnsi="Arial" w:cs="Arial"/>
          <w:bCs/>
          <w:sz w:val="24"/>
          <w:szCs w:val="24"/>
          <w:lang w:eastAsia="pl-PL"/>
        </w:rPr>
        <w:t>Adres strony internetowej zamawiającego:</w:t>
      </w:r>
      <w:r w:rsidRPr="00753BF4">
        <w:rPr>
          <w:rFonts w:ascii="Arial" w:eastAsia="Times New Roman" w:hAnsi="Arial" w:cs="Arial"/>
          <w:sz w:val="24"/>
          <w:szCs w:val="24"/>
          <w:lang w:eastAsia="pl-PL"/>
        </w:rPr>
        <w:t xml:space="preserve"> </w:t>
      </w:r>
      <w:hyperlink r:id="rId5" w:history="1">
        <w:r w:rsidRPr="00753BF4">
          <w:rPr>
            <w:rFonts w:ascii="Arial" w:eastAsia="Times New Roman" w:hAnsi="Arial" w:cs="Arial"/>
            <w:color w:val="0000FF"/>
            <w:sz w:val="24"/>
            <w:szCs w:val="24"/>
            <w:u w:val="single"/>
            <w:lang w:eastAsia="pl-PL"/>
          </w:rPr>
          <w:t>www.torzym.pl</w:t>
        </w:r>
      </w:hyperlink>
    </w:p>
    <w:p w14:paraId="7AC14C49" w14:textId="77777777" w:rsidR="00753BF4" w:rsidRPr="00753BF4" w:rsidRDefault="00753BF4" w:rsidP="00753BF4">
      <w:pPr>
        <w:autoSpaceDE w:val="0"/>
        <w:autoSpaceDN w:val="0"/>
        <w:adjustRightInd w:val="0"/>
        <w:spacing w:after="0" w:line="240" w:lineRule="auto"/>
        <w:jc w:val="both"/>
        <w:rPr>
          <w:rFonts w:ascii="Arial" w:eastAsia="Times New Roman" w:hAnsi="Arial" w:cs="Arial"/>
          <w:bCs/>
          <w:sz w:val="24"/>
          <w:szCs w:val="24"/>
          <w:lang w:eastAsia="pl-PL"/>
        </w:rPr>
      </w:pPr>
      <w:r w:rsidRPr="00753BF4">
        <w:rPr>
          <w:rFonts w:ascii="Arial" w:eastAsia="Times New Roman" w:hAnsi="Arial" w:cs="Arial"/>
          <w:sz w:val="24"/>
          <w:szCs w:val="24"/>
          <w:lang w:eastAsia="pl-PL"/>
        </w:rPr>
        <w:t>Rodzaj Zamawiającego – Administracja samorządowa</w:t>
      </w:r>
    </w:p>
    <w:p w14:paraId="649888F9" w14:textId="77777777" w:rsidR="00753BF4" w:rsidRPr="00753BF4" w:rsidRDefault="00753BF4" w:rsidP="00753BF4">
      <w:pPr>
        <w:keepNext/>
        <w:spacing w:before="240" w:after="60" w:line="240" w:lineRule="auto"/>
        <w:jc w:val="both"/>
        <w:outlineLvl w:val="1"/>
        <w:rPr>
          <w:rFonts w:ascii="Arial" w:eastAsia="Times New Roman" w:hAnsi="Arial" w:cs="Arial"/>
          <w:b/>
          <w:bCs/>
          <w:iCs/>
          <w:sz w:val="24"/>
          <w:szCs w:val="24"/>
          <w:lang w:eastAsia="pl-PL"/>
        </w:rPr>
      </w:pPr>
      <w:r w:rsidRPr="00753BF4">
        <w:rPr>
          <w:rFonts w:ascii="Arial" w:eastAsia="Times New Roman" w:hAnsi="Arial" w:cs="Arial"/>
          <w:b/>
          <w:bCs/>
          <w:iCs/>
          <w:sz w:val="24"/>
          <w:szCs w:val="24"/>
          <w:lang w:eastAsia="pl-PL"/>
        </w:rPr>
        <w:t>1.</w:t>
      </w:r>
      <w:r w:rsidRPr="00753BF4">
        <w:rPr>
          <w:rFonts w:ascii="Arial" w:eastAsia="Times New Roman" w:hAnsi="Arial" w:cs="Arial"/>
          <w:b/>
          <w:bCs/>
          <w:iCs/>
          <w:sz w:val="24"/>
          <w:szCs w:val="24"/>
          <w:lang w:eastAsia="pl-PL"/>
        </w:rPr>
        <w:tab/>
        <w:t>Oznaczenie Wykonawcy.</w:t>
      </w:r>
    </w:p>
    <w:p w14:paraId="4ACBAD6B" w14:textId="77777777" w:rsidR="00753BF4" w:rsidRPr="00753BF4" w:rsidRDefault="00753BF4" w:rsidP="00753BF4">
      <w:pPr>
        <w:spacing w:after="12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Na potrzeby niniejszej SIWZ za </w:t>
      </w:r>
      <w:r w:rsidRPr="00753BF4">
        <w:rPr>
          <w:rFonts w:ascii="Arial" w:eastAsia="Times New Roman" w:hAnsi="Arial" w:cs="Arial"/>
          <w:b/>
          <w:bCs/>
          <w:sz w:val="24"/>
          <w:szCs w:val="24"/>
          <w:lang w:eastAsia="pl-PL"/>
        </w:rPr>
        <w:t>Wykonawcę</w:t>
      </w:r>
      <w:r w:rsidRPr="00753BF4">
        <w:rPr>
          <w:rFonts w:ascii="Arial" w:eastAsia="Times New Roman" w:hAnsi="Arial" w:cs="Arial"/>
          <w:b/>
          <w:sz w:val="28"/>
          <w:szCs w:val="28"/>
          <w:lang w:eastAsia="pl-PL"/>
        </w:rPr>
        <w:t xml:space="preserve"> </w:t>
      </w:r>
      <w:r w:rsidRPr="00753BF4">
        <w:rPr>
          <w:rFonts w:ascii="Arial" w:eastAsia="Times New Roman" w:hAnsi="Arial" w:cs="Arial"/>
          <w:sz w:val="24"/>
          <w:szCs w:val="24"/>
          <w:lang w:eastAsia="pl-PL"/>
        </w:rPr>
        <w:t>- uważa się osobę fizyczna, osobę prawna albo jednostkę organizacyjną nieposiadającą osobowości prawnej, która ubiega się o udzielenie zamówienia publicznego, złożyła ofertę lub zawarła umowę w sprawie zamówienia publicznego.</w:t>
      </w:r>
    </w:p>
    <w:p w14:paraId="02C8D078" w14:textId="77777777" w:rsidR="00753BF4" w:rsidRPr="00753BF4" w:rsidRDefault="00753BF4" w:rsidP="00753BF4">
      <w:pPr>
        <w:keepNext/>
        <w:spacing w:before="240" w:after="60" w:line="240" w:lineRule="auto"/>
        <w:jc w:val="both"/>
        <w:outlineLvl w:val="1"/>
        <w:rPr>
          <w:rFonts w:ascii="Arial" w:eastAsia="Times New Roman" w:hAnsi="Arial" w:cs="Arial"/>
          <w:b/>
          <w:bCs/>
          <w:iCs/>
          <w:sz w:val="24"/>
          <w:szCs w:val="24"/>
          <w:lang w:eastAsia="pl-PL"/>
        </w:rPr>
      </w:pPr>
      <w:r w:rsidRPr="00753BF4">
        <w:rPr>
          <w:rFonts w:ascii="Arial" w:eastAsia="Times New Roman" w:hAnsi="Arial" w:cs="Arial"/>
          <w:b/>
          <w:bCs/>
          <w:iCs/>
          <w:sz w:val="24"/>
          <w:szCs w:val="24"/>
          <w:lang w:eastAsia="pl-PL"/>
        </w:rPr>
        <w:t>2.</w:t>
      </w:r>
      <w:r w:rsidRPr="00753BF4">
        <w:rPr>
          <w:rFonts w:ascii="Arial" w:eastAsia="Times New Roman" w:hAnsi="Arial" w:cs="Arial"/>
          <w:b/>
          <w:bCs/>
          <w:iCs/>
          <w:sz w:val="24"/>
          <w:szCs w:val="24"/>
          <w:lang w:eastAsia="pl-PL"/>
        </w:rPr>
        <w:tab/>
        <w:t>Tryb udzielania zamówienia.</w:t>
      </w:r>
    </w:p>
    <w:p w14:paraId="6CF242F7" w14:textId="77777777" w:rsidR="00753BF4" w:rsidRPr="00753BF4" w:rsidRDefault="00753BF4" w:rsidP="00753BF4">
      <w:pPr>
        <w:numPr>
          <w:ilvl w:val="1"/>
          <w:numId w:val="4"/>
        </w:numPr>
        <w:tabs>
          <w:tab w:val="left" w:pos="1702"/>
        </w:tabs>
        <w:suppressAutoHyphens/>
        <w:spacing w:after="0" w:line="100" w:lineRule="atLeast"/>
        <w:ind w:left="851" w:hanging="425"/>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Niniejsze postępowanie o udzielenie zamówienia jest prowadzone w trybie przetargu  nieograniczonego o wartości szacunkowej nieprzekraczającej kwot określonych w przepisach wydanych na podstawie art. 11 ust. 8 ustawy z dnia 29 stycznia 2004 r. Prawo zamówień publicznych (art. 39 ustawy Prawo zamówień publicznych, Dz. U. z 2018, poz. 1986).</w:t>
      </w:r>
    </w:p>
    <w:p w14:paraId="24FFE07E" w14:textId="77777777" w:rsidR="00753BF4" w:rsidRPr="00753BF4" w:rsidRDefault="00753BF4" w:rsidP="00753BF4">
      <w:pPr>
        <w:tabs>
          <w:tab w:val="left" w:pos="1702"/>
        </w:tabs>
        <w:spacing w:after="0" w:line="240" w:lineRule="auto"/>
        <w:ind w:left="851" w:hanging="425"/>
        <w:jc w:val="both"/>
        <w:rPr>
          <w:rFonts w:ascii="Arial" w:eastAsia="Times New Roman" w:hAnsi="Arial" w:cs="Arial"/>
          <w:sz w:val="24"/>
          <w:szCs w:val="24"/>
          <w:lang w:eastAsia="pl-PL"/>
        </w:rPr>
      </w:pPr>
    </w:p>
    <w:p w14:paraId="0753F567" w14:textId="609CC875" w:rsidR="00753BF4" w:rsidRPr="00753BF4" w:rsidRDefault="00753BF4" w:rsidP="00753BF4">
      <w:pPr>
        <w:numPr>
          <w:ilvl w:val="1"/>
          <w:numId w:val="4"/>
        </w:numPr>
        <w:tabs>
          <w:tab w:val="left" w:pos="1702"/>
        </w:tabs>
        <w:suppressAutoHyphens/>
        <w:spacing w:after="0" w:line="100" w:lineRule="atLeast"/>
        <w:ind w:left="851" w:hanging="425"/>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Ogłoszenie o niniejszym zamówieniu zostało opublikowane w Biuletynie Zamówień Publicznych pod numerem </w:t>
      </w:r>
      <w:r w:rsidR="000A2AFD" w:rsidRPr="000A2AFD">
        <w:rPr>
          <w:rFonts w:ascii="Arial" w:eastAsia="Times New Roman" w:hAnsi="Arial" w:cs="Arial"/>
          <w:bCs/>
          <w:sz w:val="24"/>
          <w:szCs w:val="24"/>
          <w:lang w:eastAsia="pl-PL"/>
        </w:rPr>
        <w:t>586044</w:t>
      </w:r>
      <w:r w:rsidRPr="00753BF4">
        <w:rPr>
          <w:rFonts w:ascii="Arial" w:eastAsia="Times New Roman" w:hAnsi="Arial" w:cs="Arial"/>
          <w:bCs/>
          <w:sz w:val="24"/>
          <w:szCs w:val="24"/>
          <w:lang w:eastAsia="pl-PL"/>
        </w:rPr>
        <w:t>-N-2019</w:t>
      </w:r>
      <w:r w:rsidRPr="00753BF4">
        <w:rPr>
          <w:rFonts w:ascii="Arial" w:eastAsia="Times New Roman" w:hAnsi="Arial" w:cs="Arial"/>
          <w:sz w:val="24"/>
          <w:szCs w:val="24"/>
          <w:lang w:eastAsia="pl-PL"/>
        </w:rPr>
        <w:t>, na stronie internetowej Zamawiającego oraz na tablicy ogłoszeń w siedzibie Miasta i Gminy Torzym, ul. Wojska Polskiego 32, 66-235 Torzym.</w:t>
      </w:r>
      <w:bookmarkStart w:id="0" w:name="_GoBack"/>
      <w:bookmarkEnd w:id="0"/>
    </w:p>
    <w:p w14:paraId="3AFA29AA" w14:textId="77777777" w:rsidR="00753BF4" w:rsidRPr="00753BF4" w:rsidRDefault="00753BF4" w:rsidP="00753BF4">
      <w:pPr>
        <w:tabs>
          <w:tab w:val="left" w:pos="1702"/>
        </w:tabs>
        <w:spacing w:after="0" w:line="240" w:lineRule="auto"/>
        <w:ind w:left="851" w:hanging="425"/>
        <w:jc w:val="both"/>
        <w:rPr>
          <w:rFonts w:ascii="Arial" w:eastAsia="Times New Roman" w:hAnsi="Arial" w:cs="Arial"/>
          <w:sz w:val="24"/>
          <w:szCs w:val="24"/>
          <w:lang w:eastAsia="pl-PL"/>
        </w:rPr>
      </w:pPr>
    </w:p>
    <w:p w14:paraId="2A1D2FE8" w14:textId="77777777" w:rsidR="00753BF4" w:rsidRPr="00753BF4" w:rsidRDefault="00753BF4" w:rsidP="00753BF4">
      <w:pPr>
        <w:numPr>
          <w:ilvl w:val="1"/>
          <w:numId w:val="4"/>
        </w:numPr>
        <w:tabs>
          <w:tab w:val="left" w:pos="1702"/>
        </w:tabs>
        <w:suppressAutoHyphens/>
        <w:spacing w:after="0" w:line="100" w:lineRule="atLeast"/>
        <w:ind w:left="851" w:hanging="425"/>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Specyfikacja Istotnych Warunków Zamówienia została zamieszczona na stronie internetowej </w:t>
      </w:r>
      <w:r w:rsidRPr="00753BF4">
        <w:rPr>
          <w:rFonts w:ascii="Arial" w:eastAsia="Times New Roman" w:hAnsi="Arial" w:cs="Arial"/>
          <w:b/>
          <w:bCs/>
          <w:sz w:val="24"/>
          <w:szCs w:val="24"/>
          <w:lang w:eastAsia="pl-PL"/>
        </w:rPr>
        <w:t>www.torzym.pl</w:t>
      </w:r>
      <w:r w:rsidRPr="00753BF4">
        <w:rPr>
          <w:rFonts w:ascii="Arial" w:eastAsia="Times New Roman" w:hAnsi="Arial" w:cs="Arial"/>
          <w:sz w:val="24"/>
          <w:szCs w:val="24"/>
          <w:lang w:eastAsia="pl-PL"/>
        </w:rPr>
        <w:t xml:space="preserve"> od dnia publikacji  ogłoszenia o zamówieniu   w Biuletynie Zamówień Publicznych do upływu terminu składania ofert.  </w:t>
      </w:r>
    </w:p>
    <w:p w14:paraId="3CC3A642" w14:textId="77777777" w:rsidR="00753BF4" w:rsidRPr="00753BF4" w:rsidRDefault="00753BF4" w:rsidP="00753BF4">
      <w:pPr>
        <w:numPr>
          <w:ilvl w:val="0"/>
          <w:numId w:val="4"/>
        </w:numPr>
        <w:suppressAutoHyphens/>
        <w:spacing w:after="0" w:line="100" w:lineRule="atLeast"/>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Numer postępowania:</w:t>
      </w:r>
    </w:p>
    <w:p w14:paraId="38CDF6B0" w14:textId="77777777" w:rsidR="00753BF4" w:rsidRPr="00753BF4" w:rsidRDefault="00753BF4" w:rsidP="00753BF4">
      <w:pPr>
        <w:spacing w:after="0" w:line="240" w:lineRule="auto"/>
        <w:ind w:left="390"/>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Postępowanie jest oznaczone numerem Numer sprawy:  </w:t>
      </w:r>
      <w:r w:rsidRPr="00753BF4">
        <w:rPr>
          <w:rFonts w:ascii="Arial" w:eastAsia="Times New Roman" w:hAnsi="Arial" w:cs="Arial"/>
          <w:b/>
          <w:sz w:val="24"/>
          <w:szCs w:val="24"/>
          <w:lang w:eastAsia="pl-PL"/>
        </w:rPr>
        <w:t xml:space="preserve">BGN.II.271.6.2019.                                                                               </w:t>
      </w:r>
      <w:r w:rsidRPr="00753BF4">
        <w:rPr>
          <w:rFonts w:ascii="Arial" w:eastAsia="Times New Roman" w:hAnsi="Arial" w:cs="Arial"/>
          <w:sz w:val="24"/>
          <w:szCs w:val="24"/>
          <w:lang w:eastAsia="pl-PL"/>
        </w:rPr>
        <w:t>Wykonawcy  we wszystkich kontaktach z Zamawiającym powinni powoływać się na ten znak.</w:t>
      </w:r>
    </w:p>
    <w:p w14:paraId="507D8711" w14:textId="77777777" w:rsidR="00753BF4" w:rsidRPr="00753BF4" w:rsidRDefault="00753BF4" w:rsidP="00753BF4">
      <w:pPr>
        <w:keepNext/>
        <w:spacing w:before="240" w:after="60" w:line="240" w:lineRule="auto"/>
        <w:jc w:val="both"/>
        <w:outlineLvl w:val="1"/>
        <w:rPr>
          <w:rFonts w:ascii="Arial" w:eastAsia="Times New Roman" w:hAnsi="Arial" w:cs="Arial"/>
          <w:b/>
          <w:bCs/>
          <w:iCs/>
          <w:sz w:val="24"/>
          <w:szCs w:val="24"/>
          <w:lang w:eastAsia="pl-PL"/>
        </w:rPr>
      </w:pPr>
      <w:r w:rsidRPr="00753BF4">
        <w:rPr>
          <w:rFonts w:ascii="Arial" w:eastAsia="Times New Roman" w:hAnsi="Arial" w:cs="Arial"/>
          <w:b/>
          <w:bCs/>
          <w:iCs/>
          <w:sz w:val="24"/>
          <w:szCs w:val="24"/>
          <w:lang w:eastAsia="pl-PL"/>
        </w:rPr>
        <w:t>3.</w:t>
      </w:r>
      <w:r w:rsidRPr="00753BF4">
        <w:rPr>
          <w:rFonts w:ascii="Arial" w:eastAsia="Times New Roman" w:hAnsi="Arial" w:cs="Arial"/>
          <w:b/>
          <w:bCs/>
          <w:iCs/>
          <w:sz w:val="24"/>
          <w:szCs w:val="24"/>
          <w:lang w:eastAsia="pl-PL"/>
        </w:rPr>
        <w:tab/>
        <w:t>Opis przedmiotu zamówienia.</w:t>
      </w:r>
    </w:p>
    <w:p w14:paraId="7AB37BCD" w14:textId="77777777" w:rsidR="00753BF4" w:rsidRPr="00753BF4" w:rsidRDefault="00753BF4" w:rsidP="00753BF4">
      <w:pPr>
        <w:spacing w:after="12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Przedmiotem niniejszego zamówienia jest świadczenie usług transportowych w zakresie dowożenia    i odwożenia dzieci zamieszkałych na terenie gminy Torzym na trasie z domu do Szkoły Podstawowej w Torzymiu, Szkoły Podstawowej w Boczowie, Zespołu Edukacyjnego w Gądkowie Wielkim, Szkoły Podstawowej w Walewicach, Publicznego Przedszkola w Torzymiu i Publicznego Przedszkola w Boczowie i z powrotem we wszystkie dni nauki szkolnej, zgodnie z kalendarzem roku szkolnego 2019-2020. Zamawiający  dopuszcza realizację zamówienie poprzez wykup imiennych biletów miesięcznych szkolnych w ramach regularnej komunikacji autobusowej. Wykonawca </w:t>
      </w:r>
      <w:r w:rsidRPr="00753BF4">
        <w:rPr>
          <w:rFonts w:ascii="Arial" w:eastAsia="Times New Roman" w:hAnsi="Arial" w:cs="Arial"/>
          <w:sz w:val="24"/>
          <w:szCs w:val="24"/>
          <w:lang w:eastAsia="pl-PL"/>
        </w:rPr>
        <w:lastRenderedPageBreak/>
        <w:t>realizować będzie usługi przewozowe w oparciu o regularną otwartą komunikację autobusową z pierwszeństwem przejazdu młodzieży szkolnej.</w:t>
      </w:r>
    </w:p>
    <w:p w14:paraId="52A16580" w14:textId="77777777" w:rsidR="00753BF4" w:rsidRPr="00753BF4" w:rsidRDefault="00753BF4" w:rsidP="00753BF4">
      <w:pPr>
        <w:spacing w:after="12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Usługa obejmuje przejazdy na biletach miesięcznych szkolnych pomiędzy miejscowościami:</w:t>
      </w:r>
    </w:p>
    <w:p w14:paraId="14BFCD6C" w14:textId="77777777" w:rsidR="00753BF4" w:rsidRPr="00753BF4" w:rsidRDefault="00753BF4" w:rsidP="00753BF4">
      <w:pPr>
        <w:spacing w:after="120" w:line="240" w:lineRule="auto"/>
        <w:jc w:val="both"/>
        <w:rPr>
          <w:rFonts w:ascii="Arial" w:eastAsia="Times New Roman" w:hAnsi="Arial" w:cs="Arial"/>
          <w:sz w:val="24"/>
          <w:szCs w:val="24"/>
          <w:lang w:eastAsia="pl-PL"/>
        </w:rPr>
      </w:pPr>
      <w:proofErr w:type="spellStart"/>
      <w:r w:rsidRPr="00753BF4">
        <w:rPr>
          <w:rFonts w:ascii="Arial" w:eastAsia="Times New Roman" w:hAnsi="Arial" w:cs="Arial"/>
          <w:sz w:val="24"/>
          <w:szCs w:val="24"/>
          <w:lang w:eastAsia="pl-PL"/>
        </w:rPr>
        <w:t>Bargów</w:t>
      </w:r>
      <w:proofErr w:type="spellEnd"/>
      <w:r w:rsidRPr="00753BF4">
        <w:rPr>
          <w:rFonts w:ascii="Arial" w:eastAsia="Times New Roman" w:hAnsi="Arial" w:cs="Arial"/>
          <w:sz w:val="24"/>
          <w:szCs w:val="24"/>
          <w:lang w:eastAsia="pl-PL"/>
        </w:rPr>
        <w:t xml:space="preserve">, Bobrówko, Boczów, Debrznica, Drzewce Wieś, Gądków Mały, Gądków Wielki, Grabów, Koryta, Kownaty, Lubin, Lubów, Mierczany, Pniów, Prześlice, Walewice </w:t>
      </w:r>
    </w:p>
    <w:p w14:paraId="1D386D9F" w14:textId="77777777" w:rsidR="00753BF4" w:rsidRPr="00753BF4" w:rsidRDefault="00753BF4" w:rsidP="00753BF4">
      <w:pPr>
        <w:spacing w:after="12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Dowożeniem objęte będą dzieci uczęszczające do publicznych przedszkoli i szkół podstawowych.</w:t>
      </w:r>
    </w:p>
    <w:p w14:paraId="18D227E2" w14:textId="77777777" w:rsidR="00753BF4" w:rsidRPr="00753BF4" w:rsidRDefault="00753BF4" w:rsidP="00753BF4">
      <w:pPr>
        <w:spacing w:after="0" w:line="240" w:lineRule="auto"/>
        <w:rPr>
          <w:rFonts w:ascii="Arial" w:eastAsia="Times New Roman" w:hAnsi="Arial" w:cs="Arial"/>
          <w:b/>
          <w:sz w:val="24"/>
          <w:szCs w:val="24"/>
          <w:lang w:eastAsia="pl-PL"/>
        </w:rPr>
      </w:pPr>
    </w:p>
    <w:p w14:paraId="5150C8A4"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 xml:space="preserve">W okresie 02.09.2019 r. do 26.06.2020 r. – wykaz dzieci dojeżdżających wg miejsca zamieszkania do Szkoły Podstawowej im. Bohaterów Westerplatte w Torzymiu </w:t>
      </w:r>
    </w:p>
    <w:p w14:paraId="232E169E" w14:textId="77777777" w:rsidR="00753BF4" w:rsidRPr="00753BF4" w:rsidRDefault="00753BF4" w:rsidP="00753BF4">
      <w:pPr>
        <w:spacing w:after="0" w:line="240" w:lineRule="auto"/>
        <w:rPr>
          <w:rFonts w:ascii="Arial" w:eastAsia="Times New Roman" w:hAnsi="Arial" w:cs="Arial"/>
          <w:b/>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753BF4" w:rsidRPr="00753BF4" w14:paraId="387F4DF5" w14:textId="77777777" w:rsidTr="00B739A4">
        <w:trPr>
          <w:trHeight w:val="510"/>
        </w:trPr>
        <w:tc>
          <w:tcPr>
            <w:tcW w:w="839" w:type="dxa"/>
            <w:vAlign w:val="center"/>
          </w:tcPr>
          <w:p w14:paraId="3A267979"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L.p.</w:t>
            </w:r>
          </w:p>
        </w:tc>
        <w:tc>
          <w:tcPr>
            <w:tcW w:w="3969" w:type="dxa"/>
            <w:vAlign w:val="center"/>
          </w:tcPr>
          <w:p w14:paraId="710EFB22"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Miejscowość</w:t>
            </w:r>
          </w:p>
        </w:tc>
        <w:tc>
          <w:tcPr>
            <w:tcW w:w="4075" w:type="dxa"/>
            <w:vAlign w:val="center"/>
          </w:tcPr>
          <w:p w14:paraId="66C541EF"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Ilość dzieci dojeżdżających</w:t>
            </w:r>
          </w:p>
        </w:tc>
      </w:tr>
      <w:tr w:rsidR="00753BF4" w:rsidRPr="00753BF4" w14:paraId="5D19E17B" w14:textId="77777777" w:rsidTr="00B739A4">
        <w:trPr>
          <w:trHeight w:val="454"/>
        </w:trPr>
        <w:tc>
          <w:tcPr>
            <w:tcW w:w="839" w:type="dxa"/>
            <w:vAlign w:val="center"/>
          </w:tcPr>
          <w:p w14:paraId="06DE8B92"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1.</w:t>
            </w:r>
          </w:p>
        </w:tc>
        <w:tc>
          <w:tcPr>
            <w:tcW w:w="3969" w:type="dxa"/>
            <w:vAlign w:val="center"/>
          </w:tcPr>
          <w:p w14:paraId="229D122B"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Bobrówko</w:t>
            </w:r>
          </w:p>
        </w:tc>
        <w:tc>
          <w:tcPr>
            <w:tcW w:w="4075" w:type="dxa"/>
            <w:vAlign w:val="center"/>
          </w:tcPr>
          <w:p w14:paraId="7ECEC2F3"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2 - odwozy</w:t>
            </w:r>
          </w:p>
        </w:tc>
      </w:tr>
      <w:tr w:rsidR="00753BF4" w:rsidRPr="00753BF4" w14:paraId="5C6FFD8F" w14:textId="77777777" w:rsidTr="00B739A4">
        <w:trPr>
          <w:trHeight w:val="454"/>
        </w:trPr>
        <w:tc>
          <w:tcPr>
            <w:tcW w:w="839" w:type="dxa"/>
            <w:vAlign w:val="center"/>
          </w:tcPr>
          <w:p w14:paraId="44EC199A"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2.</w:t>
            </w:r>
          </w:p>
        </w:tc>
        <w:tc>
          <w:tcPr>
            <w:tcW w:w="3969" w:type="dxa"/>
            <w:vAlign w:val="center"/>
          </w:tcPr>
          <w:p w14:paraId="309F14B2"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Grabów</w:t>
            </w:r>
          </w:p>
        </w:tc>
        <w:tc>
          <w:tcPr>
            <w:tcW w:w="4075" w:type="dxa"/>
            <w:vAlign w:val="center"/>
          </w:tcPr>
          <w:p w14:paraId="61E9ABC8"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20</w:t>
            </w:r>
          </w:p>
        </w:tc>
      </w:tr>
      <w:tr w:rsidR="00753BF4" w:rsidRPr="00753BF4" w14:paraId="246A02CB" w14:textId="77777777" w:rsidTr="00B739A4">
        <w:trPr>
          <w:trHeight w:val="454"/>
        </w:trPr>
        <w:tc>
          <w:tcPr>
            <w:tcW w:w="839" w:type="dxa"/>
            <w:vAlign w:val="center"/>
          </w:tcPr>
          <w:p w14:paraId="4F5F31FD"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3.</w:t>
            </w:r>
          </w:p>
        </w:tc>
        <w:tc>
          <w:tcPr>
            <w:tcW w:w="3969" w:type="dxa"/>
            <w:vAlign w:val="center"/>
          </w:tcPr>
          <w:p w14:paraId="120D84FD"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Koryta</w:t>
            </w:r>
          </w:p>
        </w:tc>
        <w:tc>
          <w:tcPr>
            <w:tcW w:w="4075" w:type="dxa"/>
            <w:vAlign w:val="center"/>
          </w:tcPr>
          <w:p w14:paraId="2BB39BBA"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12</w:t>
            </w:r>
          </w:p>
        </w:tc>
      </w:tr>
      <w:tr w:rsidR="00753BF4" w:rsidRPr="00753BF4" w14:paraId="2CC852BF" w14:textId="77777777" w:rsidTr="00B739A4">
        <w:trPr>
          <w:trHeight w:val="454"/>
        </w:trPr>
        <w:tc>
          <w:tcPr>
            <w:tcW w:w="839" w:type="dxa"/>
            <w:vAlign w:val="center"/>
          </w:tcPr>
          <w:p w14:paraId="11F9DF85"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4.</w:t>
            </w:r>
          </w:p>
        </w:tc>
        <w:tc>
          <w:tcPr>
            <w:tcW w:w="3969" w:type="dxa"/>
            <w:vAlign w:val="center"/>
          </w:tcPr>
          <w:p w14:paraId="3A00A684"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Walewice</w:t>
            </w:r>
          </w:p>
        </w:tc>
        <w:tc>
          <w:tcPr>
            <w:tcW w:w="4075" w:type="dxa"/>
            <w:vAlign w:val="center"/>
          </w:tcPr>
          <w:p w14:paraId="4600EE72"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10 - odwozy</w:t>
            </w:r>
          </w:p>
        </w:tc>
      </w:tr>
      <w:tr w:rsidR="00753BF4" w:rsidRPr="00753BF4" w14:paraId="17239BCA" w14:textId="77777777" w:rsidTr="00B739A4">
        <w:trPr>
          <w:trHeight w:val="454"/>
        </w:trPr>
        <w:tc>
          <w:tcPr>
            <w:tcW w:w="4808" w:type="dxa"/>
            <w:gridSpan w:val="2"/>
            <w:vAlign w:val="center"/>
          </w:tcPr>
          <w:p w14:paraId="1C1B403B"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RAZEM</w:t>
            </w:r>
          </w:p>
        </w:tc>
        <w:tc>
          <w:tcPr>
            <w:tcW w:w="4075" w:type="dxa"/>
            <w:vAlign w:val="center"/>
          </w:tcPr>
          <w:p w14:paraId="5C7BDEEA"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44</w:t>
            </w:r>
          </w:p>
        </w:tc>
      </w:tr>
    </w:tbl>
    <w:p w14:paraId="4C1C539F" w14:textId="77777777" w:rsidR="00753BF4" w:rsidRPr="00753BF4" w:rsidRDefault="00753BF4" w:rsidP="00753BF4">
      <w:pPr>
        <w:spacing w:after="0" w:line="240" w:lineRule="auto"/>
        <w:rPr>
          <w:rFonts w:ascii="Arial" w:eastAsia="Times New Roman" w:hAnsi="Arial" w:cs="Arial"/>
          <w:b/>
          <w:sz w:val="24"/>
          <w:szCs w:val="24"/>
          <w:lang w:eastAsia="pl-PL"/>
        </w:rPr>
      </w:pPr>
    </w:p>
    <w:p w14:paraId="75C0E049" w14:textId="77777777" w:rsidR="00753BF4" w:rsidRPr="00753BF4" w:rsidRDefault="00753BF4" w:rsidP="00753BF4">
      <w:pPr>
        <w:spacing w:after="0" w:line="240" w:lineRule="auto"/>
        <w:rPr>
          <w:rFonts w:ascii="Arial" w:eastAsia="Times New Roman" w:hAnsi="Arial" w:cs="Arial"/>
          <w:b/>
          <w:sz w:val="24"/>
          <w:szCs w:val="24"/>
          <w:lang w:eastAsia="pl-PL"/>
        </w:rPr>
      </w:pPr>
    </w:p>
    <w:p w14:paraId="03695572"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 xml:space="preserve">W okresie 02.09.2019 r. do 26.06.2020 r.  – wykaz dzieci dojeżdżających wg miejsca zamieszkania do Szkoły Podstawowej w Boczowie </w:t>
      </w:r>
    </w:p>
    <w:p w14:paraId="7AFFB2E1" w14:textId="77777777" w:rsidR="00753BF4" w:rsidRPr="00753BF4" w:rsidRDefault="00753BF4" w:rsidP="00753BF4">
      <w:pPr>
        <w:spacing w:after="0" w:line="240" w:lineRule="auto"/>
        <w:rPr>
          <w:rFonts w:ascii="Arial" w:eastAsia="Times New Roman" w:hAnsi="Arial" w:cs="Arial"/>
          <w:b/>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753BF4" w:rsidRPr="00753BF4" w14:paraId="6EDA85E6" w14:textId="77777777" w:rsidTr="00B739A4">
        <w:trPr>
          <w:trHeight w:val="510"/>
        </w:trPr>
        <w:tc>
          <w:tcPr>
            <w:tcW w:w="839" w:type="dxa"/>
            <w:vAlign w:val="center"/>
          </w:tcPr>
          <w:p w14:paraId="3E7E51FB"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L.p.</w:t>
            </w:r>
          </w:p>
        </w:tc>
        <w:tc>
          <w:tcPr>
            <w:tcW w:w="3969" w:type="dxa"/>
            <w:vAlign w:val="center"/>
          </w:tcPr>
          <w:p w14:paraId="0F1BE7EC"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Miejscowość</w:t>
            </w:r>
          </w:p>
        </w:tc>
        <w:tc>
          <w:tcPr>
            <w:tcW w:w="4075" w:type="dxa"/>
            <w:vAlign w:val="center"/>
          </w:tcPr>
          <w:p w14:paraId="3C9D0521"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Ilość dzieci dojeżdżających</w:t>
            </w:r>
          </w:p>
        </w:tc>
      </w:tr>
      <w:tr w:rsidR="00753BF4" w:rsidRPr="00753BF4" w14:paraId="0E2634DE" w14:textId="77777777" w:rsidTr="00B739A4">
        <w:trPr>
          <w:trHeight w:val="454"/>
        </w:trPr>
        <w:tc>
          <w:tcPr>
            <w:tcW w:w="839" w:type="dxa"/>
            <w:vAlign w:val="center"/>
          </w:tcPr>
          <w:p w14:paraId="504FAA43"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1.</w:t>
            </w:r>
          </w:p>
        </w:tc>
        <w:tc>
          <w:tcPr>
            <w:tcW w:w="3969" w:type="dxa"/>
            <w:vAlign w:val="center"/>
          </w:tcPr>
          <w:p w14:paraId="1B43A0C9"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Bielice</w:t>
            </w:r>
          </w:p>
        </w:tc>
        <w:tc>
          <w:tcPr>
            <w:tcW w:w="4075" w:type="dxa"/>
            <w:vAlign w:val="center"/>
          </w:tcPr>
          <w:p w14:paraId="0C7C0DB3"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dowozy - 19</w:t>
            </w:r>
          </w:p>
        </w:tc>
      </w:tr>
      <w:tr w:rsidR="00753BF4" w:rsidRPr="00753BF4" w14:paraId="2C86777D" w14:textId="77777777" w:rsidTr="00B739A4">
        <w:trPr>
          <w:trHeight w:val="454"/>
        </w:trPr>
        <w:tc>
          <w:tcPr>
            <w:tcW w:w="839" w:type="dxa"/>
            <w:vAlign w:val="center"/>
          </w:tcPr>
          <w:p w14:paraId="6AC6DBE6"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2.</w:t>
            </w:r>
          </w:p>
        </w:tc>
        <w:tc>
          <w:tcPr>
            <w:tcW w:w="3969" w:type="dxa"/>
            <w:vAlign w:val="center"/>
          </w:tcPr>
          <w:p w14:paraId="69EEE9AF"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Lubów</w:t>
            </w:r>
          </w:p>
        </w:tc>
        <w:tc>
          <w:tcPr>
            <w:tcW w:w="4075" w:type="dxa"/>
            <w:vAlign w:val="center"/>
          </w:tcPr>
          <w:p w14:paraId="0D87C468"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dowozy - 16</w:t>
            </w:r>
          </w:p>
        </w:tc>
      </w:tr>
      <w:tr w:rsidR="00753BF4" w:rsidRPr="00753BF4" w14:paraId="1165582C" w14:textId="77777777" w:rsidTr="00B739A4">
        <w:trPr>
          <w:trHeight w:val="454"/>
        </w:trPr>
        <w:tc>
          <w:tcPr>
            <w:tcW w:w="839" w:type="dxa"/>
            <w:vAlign w:val="center"/>
          </w:tcPr>
          <w:p w14:paraId="3DA2C89B"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3.</w:t>
            </w:r>
          </w:p>
        </w:tc>
        <w:tc>
          <w:tcPr>
            <w:tcW w:w="3969" w:type="dxa"/>
            <w:vAlign w:val="center"/>
          </w:tcPr>
          <w:p w14:paraId="28F6C61D" w14:textId="77777777" w:rsidR="00753BF4" w:rsidRPr="00753BF4" w:rsidRDefault="00753BF4" w:rsidP="00753BF4">
            <w:pPr>
              <w:spacing w:after="0" w:line="240" w:lineRule="auto"/>
              <w:rPr>
                <w:rFonts w:ascii="Arial" w:eastAsia="Times New Roman" w:hAnsi="Arial" w:cs="Arial"/>
                <w:sz w:val="24"/>
                <w:szCs w:val="24"/>
                <w:lang w:eastAsia="pl-PL"/>
              </w:rPr>
            </w:pPr>
            <w:proofErr w:type="spellStart"/>
            <w:r w:rsidRPr="00753BF4">
              <w:rPr>
                <w:rFonts w:ascii="Arial" w:eastAsia="Times New Roman" w:hAnsi="Arial" w:cs="Arial"/>
                <w:sz w:val="24"/>
                <w:szCs w:val="24"/>
                <w:lang w:eastAsia="pl-PL"/>
              </w:rPr>
              <w:t>Wystok</w:t>
            </w:r>
            <w:proofErr w:type="spellEnd"/>
          </w:p>
        </w:tc>
        <w:tc>
          <w:tcPr>
            <w:tcW w:w="4075" w:type="dxa"/>
            <w:vAlign w:val="center"/>
          </w:tcPr>
          <w:p w14:paraId="1E1B1E47"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dowozy - 6</w:t>
            </w:r>
          </w:p>
        </w:tc>
      </w:tr>
      <w:tr w:rsidR="00753BF4" w:rsidRPr="00753BF4" w14:paraId="20E8CEBE" w14:textId="77777777" w:rsidTr="00B739A4">
        <w:trPr>
          <w:trHeight w:val="454"/>
        </w:trPr>
        <w:tc>
          <w:tcPr>
            <w:tcW w:w="4808" w:type="dxa"/>
            <w:gridSpan w:val="2"/>
            <w:vAlign w:val="center"/>
          </w:tcPr>
          <w:p w14:paraId="77F4434F"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RAZEM</w:t>
            </w:r>
          </w:p>
        </w:tc>
        <w:tc>
          <w:tcPr>
            <w:tcW w:w="4075" w:type="dxa"/>
            <w:vAlign w:val="center"/>
          </w:tcPr>
          <w:p w14:paraId="70C717CC"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41</w:t>
            </w:r>
          </w:p>
        </w:tc>
      </w:tr>
    </w:tbl>
    <w:p w14:paraId="1E501C94" w14:textId="77777777" w:rsidR="00753BF4" w:rsidRPr="00753BF4" w:rsidRDefault="00753BF4" w:rsidP="00753BF4">
      <w:pPr>
        <w:spacing w:after="0" w:line="240" w:lineRule="auto"/>
        <w:rPr>
          <w:rFonts w:ascii="Arial" w:eastAsia="Times New Roman" w:hAnsi="Arial" w:cs="Arial"/>
          <w:b/>
          <w:sz w:val="24"/>
          <w:szCs w:val="24"/>
          <w:lang w:eastAsia="pl-PL"/>
        </w:rPr>
      </w:pPr>
    </w:p>
    <w:p w14:paraId="02650D2C" w14:textId="77777777" w:rsidR="00753BF4" w:rsidRPr="00753BF4" w:rsidRDefault="00753BF4" w:rsidP="00753BF4">
      <w:pPr>
        <w:spacing w:after="0" w:line="240" w:lineRule="auto"/>
        <w:rPr>
          <w:rFonts w:ascii="Arial" w:eastAsia="Times New Roman" w:hAnsi="Arial" w:cs="Arial"/>
          <w:b/>
          <w:sz w:val="24"/>
          <w:szCs w:val="24"/>
          <w:lang w:eastAsia="pl-PL"/>
        </w:rPr>
      </w:pPr>
    </w:p>
    <w:p w14:paraId="79B6F552"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W okresie 02.09.2019 r. do 26.06.2020 r.  – wykaz dzieci dojeżdżających wg miejsca zamieszkania do Zespołu Edukacyjnego w Gądkowie Wielkim</w:t>
      </w:r>
    </w:p>
    <w:p w14:paraId="7AEE4EA9" w14:textId="77777777" w:rsidR="00753BF4" w:rsidRPr="00753BF4" w:rsidRDefault="00753BF4" w:rsidP="00753BF4">
      <w:pPr>
        <w:spacing w:after="0" w:line="240" w:lineRule="auto"/>
        <w:rPr>
          <w:rFonts w:ascii="Arial" w:eastAsia="Times New Roman" w:hAnsi="Arial" w:cs="Arial"/>
          <w:b/>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753BF4" w:rsidRPr="00753BF4" w14:paraId="36ABDB7D" w14:textId="77777777" w:rsidTr="00B739A4">
        <w:trPr>
          <w:trHeight w:val="510"/>
        </w:trPr>
        <w:tc>
          <w:tcPr>
            <w:tcW w:w="839" w:type="dxa"/>
            <w:vAlign w:val="center"/>
          </w:tcPr>
          <w:p w14:paraId="234CB4B0"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L.p.</w:t>
            </w:r>
          </w:p>
        </w:tc>
        <w:tc>
          <w:tcPr>
            <w:tcW w:w="3969" w:type="dxa"/>
            <w:vAlign w:val="center"/>
          </w:tcPr>
          <w:p w14:paraId="50BC9130"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Miejscowość</w:t>
            </w:r>
          </w:p>
        </w:tc>
        <w:tc>
          <w:tcPr>
            <w:tcW w:w="4075" w:type="dxa"/>
            <w:vAlign w:val="center"/>
          </w:tcPr>
          <w:p w14:paraId="6D1AC2B0"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Ilość dzieci dojeżdżających</w:t>
            </w:r>
          </w:p>
        </w:tc>
      </w:tr>
      <w:tr w:rsidR="00753BF4" w:rsidRPr="00753BF4" w14:paraId="188156F0" w14:textId="77777777" w:rsidTr="00B739A4">
        <w:trPr>
          <w:trHeight w:val="454"/>
        </w:trPr>
        <w:tc>
          <w:tcPr>
            <w:tcW w:w="839" w:type="dxa"/>
            <w:vAlign w:val="center"/>
          </w:tcPr>
          <w:p w14:paraId="7A10267E"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1.</w:t>
            </w:r>
          </w:p>
        </w:tc>
        <w:tc>
          <w:tcPr>
            <w:tcW w:w="3969" w:type="dxa"/>
            <w:vAlign w:val="center"/>
          </w:tcPr>
          <w:p w14:paraId="58A1B90A" w14:textId="77777777" w:rsidR="00753BF4" w:rsidRPr="00753BF4" w:rsidRDefault="00753BF4" w:rsidP="00753BF4">
            <w:pPr>
              <w:spacing w:after="0" w:line="240" w:lineRule="auto"/>
              <w:rPr>
                <w:rFonts w:ascii="Arial" w:eastAsia="Times New Roman" w:hAnsi="Arial" w:cs="Arial"/>
                <w:sz w:val="24"/>
                <w:szCs w:val="24"/>
                <w:lang w:eastAsia="pl-PL"/>
              </w:rPr>
            </w:pPr>
            <w:proofErr w:type="spellStart"/>
            <w:r w:rsidRPr="00753BF4">
              <w:rPr>
                <w:rFonts w:ascii="Arial" w:eastAsia="Times New Roman" w:hAnsi="Arial" w:cs="Arial"/>
                <w:sz w:val="24"/>
                <w:szCs w:val="24"/>
                <w:lang w:eastAsia="pl-PL"/>
              </w:rPr>
              <w:t>Bargów</w:t>
            </w:r>
            <w:proofErr w:type="spellEnd"/>
          </w:p>
        </w:tc>
        <w:tc>
          <w:tcPr>
            <w:tcW w:w="4075" w:type="dxa"/>
            <w:vAlign w:val="center"/>
          </w:tcPr>
          <w:p w14:paraId="4F44ABD8"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4</w:t>
            </w:r>
          </w:p>
        </w:tc>
      </w:tr>
      <w:tr w:rsidR="00753BF4" w:rsidRPr="00753BF4" w14:paraId="04492A5A" w14:textId="77777777" w:rsidTr="00B739A4">
        <w:trPr>
          <w:trHeight w:val="454"/>
        </w:trPr>
        <w:tc>
          <w:tcPr>
            <w:tcW w:w="839" w:type="dxa"/>
            <w:vAlign w:val="center"/>
          </w:tcPr>
          <w:p w14:paraId="34F0E405"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2.</w:t>
            </w:r>
          </w:p>
        </w:tc>
        <w:tc>
          <w:tcPr>
            <w:tcW w:w="3969" w:type="dxa"/>
            <w:vAlign w:val="center"/>
          </w:tcPr>
          <w:p w14:paraId="18685B73"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Debrznica</w:t>
            </w:r>
          </w:p>
        </w:tc>
        <w:tc>
          <w:tcPr>
            <w:tcW w:w="4075" w:type="dxa"/>
            <w:vAlign w:val="center"/>
          </w:tcPr>
          <w:p w14:paraId="76891720"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4</w:t>
            </w:r>
          </w:p>
        </w:tc>
      </w:tr>
      <w:tr w:rsidR="00753BF4" w:rsidRPr="00753BF4" w14:paraId="714C7886" w14:textId="77777777" w:rsidTr="00B739A4">
        <w:trPr>
          <w:trHeight w:val="454"/>
        </w:trPr>
        <w:tc>
          <w:tcPr>
            <w:tcW w:w="839" w:type="dxa"/>
            <w:vAlign w:val="center"/>
          </w:tcPr>
          <w:p w14:paraId="05EA7EC3"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lastRenderedPageBreak/>
              <w:t>3.</w:t>
            </w:r>
          </w:p>
        </w:tc>
        <w:tc>
          <w:tcPr>
            <w:tcW w:w="3969" w:type="dxa"/>
            <w:vAlign w:val="center"/>
          </w:tcPr>
          <w:p w14:paraId="100DBDEF"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Drzewce Wieś</w:t>
            </w:r>
          </w:p>
        </w:tc>
        <w:tc>
          <w:tcPr>
            <w:tcW w:w="4075" w:type="dxa"/>
            <w:vAlign w:val="center"/>
          </w:tcPr>
          <w:p w14:paraId="7A3C2B0D"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5</w:t>
            </w:r>
          </w:p>
        </w:tc>
      </w:tr>
      <w:tr w:rsidR="00753BF4" w:rsidRPr="00753BF4" w14:paraId="01F703FE" w14:textId="77777777" w:rsidTr="00B739A4">
        <w:trPr>
          <w:trHeight w:val="454"/>
        </w:trPr>
        <w:tc>
          <w:tcPr>
            <w:tcW w:w="839" w:type="dxa"/>
            <w:vAlign w:val="center"/>
          </w:tcPr>
          <w:p w14:paraId="1DB88E9D"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4.</w:t>
            </w:r>
          </w:p>
        </w:tc>
        <w:tc>
          <w:tcPr>
            <w:tcW w:w="3969" w:type="dxa"/>
            <w:vAlign w:val="center"/>
          </w:tcPr>
          <w:p w14:paraId="4C43E018"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Gądków Mały</w:t>
            </w:r>
          </w:p>
        </w:tc>
        <w:tc>
          <w:tcPr>
            <w:tcW w:w="4075" w:type="dxa"/>
            <w:vAlign w:val="center"/>
          </w:tcPr>
          <w:p w14:paraId="62F8E85C"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5</w:t>
            </w:r>
          </w:p>
        </w:tc>
      </w:tr>
      <w:tr w:rsidR="00753BF4" w:rsidRPr="00753BF4" w14:paraId="1464A5D4" w14:textId="77777777" w:rsidTr="00B739A4">
        <w:trPr>
          <w:trHeight w:val="454"/>
        </w:trPr>
        <w:tc>
          <w:tcPr>
            <w:tcW w:w="4808" w:type="dxa"/>
            <w:gridSpan w:val="2"/>
            <w:vAlign w:val="center"/>
          </w:tcPr>
          <w:p w14:paraId="7C60D055"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RAZEM</w:t>
            </w:r>
          </w:p>
        </w:tc>
        <w:tc>
          <w:tcPr>
            <w:tcW w:w="4075" w:type="dxa"/>
            <w:vAlign w:val="center"/>
          </w:tcPr>
          <w:p w14:paraId="29253B67"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18</w:t>
            </w:r>
          </w:p>
        </w:tc>
      </w:tr>
    </w:tbl>
    <w:p w14:paraId="743A6D76" w14:textId="77777777" w:rsidR="00753BF4" w:rsidRPr="00753BF4" w:rsidRDefault="00753BF4" w:rsidP="00753BF4">
      <w:pPr>
        <w:spacing w:after="0" w:line="240" w:lineRule="auto"/>
        <w:rPr>
          <w:rFonts w:ascii="Arial" w:eastAsia="Times New Roman" w:hAnsi="Arial" w:cs="Arial"/>
          <w:b/>
          <w:sz w:val="24"/>
          <w:szCs w:val="24"/>
          <w:lang w:eastAsia="pl-PL"/>
        </w:rPr>
      </w:pPr>
    </w:p>
    <w:p w14:paraId="00863198"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W okresie 02.09.2019 r. do 26.06.2020 r.  – wykaz dzieci dojeżdżających wg miejsca zamieszkania rozpoczynających roczne przygotowanie przedszkolne w Publicznym Przedszkolu w Boczowie</w:t>
      </w:r>
    </w:p>
    <w:p w14:paraId="37295316" w14:textId="77777777" w:rsidR="00753BF4" w:rsidRPr="00753BF4" w:rsidRDefault="00753BF4" w:rsidP="00753BF4">
      <w:pPr>
        <w:spacing w:after="0" w:line="240" w:lineRule="auto"/>
        <w:rPr>
          <w:rFonts w:ascii="Arial" w:eastAsia="Times New Roman" w:hAnsi="Arial" w:cs="Arial"/>
          <w:b/>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753BF4" w:rsidRPr="00753BF4" w14:paraId="1BB59E61" w14:textId="77777777" w:rsidTr="00B739A4">
        <w:trPr>
          <w:trHeight w:val="510"/>
        </w:trPr>
        <w:tc>
          <w:tcPr>
            <w:tcW w:w="839" w:type="dxa"/>
            <w:vAlign w:val="center"/>
          </w:tcPr>
          <w:p w14:paraId="476535AE"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L.p.</w:t>
            </w:r>
          </w:p>
        </w:tc>
        <w:tc>
          <w:tcPr>
            <w:tcW w:w="3969" w:type="dxa"/>
            <w:vAlign w:val="center"/>
          </w:tcPr>
          <w:p w14:paraId="10C92C7B"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Miejscowość</w:t>
            </w:r>
          </w:p>
        </w:tc>
        <w:tc>
          <w:tcPr>
            <w:tcW w:w="4075" w:type="dxa"/>
            <w:vAlign w:val="center"/>
          </w:tcPr>
          <w:p w14:paraId="10BC1D1D"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Ilość dzieci dojeżdżających</w:t>
            </w:r>
          </w:p>
        </w:tc>
      </w:tr>
      <w:tr w:rsidR="00753BF4" w:rsidRPr="00753BF4" w14:paraId="74F05445" w14:textId="77777777" w:rsidTr="00B739A4">
        <w:trPr>
          <w:trHeight w:val="510"/>
        </w:trPr>
        <w:tc>
          <w:tcPr>
            <w:tcW w:w="839" w:type="dxa"/>
            <w:vAlign w:val="center"/>
          </w:tcPr>
          <w:p w14:paraId="2189B599"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1.</w:t>
            </w:r>
          </w:p>
        </w:tc>
        <w:tc>
          <w:tcPr>
            <w:tcW w:w="3969" w:type="dxa"/>
            <w:vAlign w:val="center"/>
          </w:tcPr>
          <w:p w14:paraId="3B087790" w14:textId="77777777" w:rsidR="00753BF4" w:rsidRPr="00753BF4" w:rsidRDefault="00753BF4" w:rsidP="00753BF4">
            <w:pPr>
              <w:spacing w:after="0" w:line="240" w:lineRule="auto"/>
              <w:rPr>
                <w:rFonts w:ascii="Arial" w:eastAsia="Times New Roman" w:hAnsi="Arial" w:cs="Arial"/>
                <w:bCs/>
                <w:sz w:val="24"/>
                <w:szCs w:val="24"/>
                <w:lang w:eastAsia="pl-PL"/>
              </w:rPr>
            </w:pPr>
            <w:r w:rsidRPr="00753BF4">
              <w:rPr>
                <w:rFonts w:ascii="Arial" w:eastAsia="Times New Roman" w:hAnsi="Arial" w:cs="Arial"/>
                <w:bCs/>
                <w:sz w:val="24"/>
                <w:szCs w:val="24"/>
                <w:lang w:eastAsia="pl-PL"/>
              </w:rPr>
              <w:t>Bielice</w:t>
            </w:r>
          </w:p>
        </w:tc>
        <w:tc>
          <w:tcPr>
            <w:tcW w:w="4075" w:type="dxa"/>
            <w:vAlign w:val="center"/>
          </w:tcPr>
          <w:p w14:paraId="4EDFA601"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Cs/>
                <w:sz w:val="24"/>
                <w:szCs w:val="24"/>
                <w:lang w:eastAsia="pl-PL"/>
              </w:rPr>
              <w:t xml:space="preserve">          dowozy</w:t>
            </w:r>
            <w:r w:rsidRPr="00753BF4">
              <w:rPr>
                <w:rFonts w:ascii="Arial" w:eastAsia="Times New Roman" w:hAnsi="Arial" w:cs="Arial"/>
                <w:b/>
                <w:sz w:val="24"/>
                <w:szCs w:val="24"/>
                <w:lang w:eastAsia="pl-PL"/>
              </w:rPr>
              <w:t xml:space="preserve"> - 8</w:t>
            </w:r>
          </w:p>
        </w:tc>
      </w:tr>
      <w:tr w:rsidR="00753BF4" w:rsidRPr="00753BF4" w14:paraId="4BFBA2E9" w14:textId="77777777" w:rsidTr="00B739A4">
        <w:trPr>
          <w:trHeight w:val="454"/>
        </w:trPr>
        <w:tc>
          <w:tcPr>
            <w:tcW w:w="4808" w:type="dxa"/>
            <w:gridSpan w:val="2"/>
            <w:vAlign w:val="center"/>
          </w:tcPr>
          <w:p w14:paraId="42DDC816"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RAZEM</w:t>
            </w:r>
          </w:p>
        </w:tc>
        <w:tc>
          <w:tcPr>
            <w:tcW w:w="4075" w:type="dxa"/>
            <w:vAlign w:val="center"/>
          </w:tcPr>
          <w:p w14:paraId="5151D8EB"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8</w:t>
            </w:r>
          </w:p>
        </w:tc>
      </w:tr>
    </w:tbl>
    <w:p w14:paraId="0FA5A1EF" w14:textId="77777777" w:rsidR="00753BF4" w:rsidRPr="00753BF4" w:rsidRDefault="00753BF4" w:rsidP="00753BF4">
      <w:pPr>
        <w:spacing w:after="0" w:line="240" w:lineRule="auto"/>
        <w:rPr>
          <w:rFonts w:ascii="Arial" w:eastAsia="Times New Roman" w:hAnsi="Arial" w:cs="Arial"/>
          <w:b/>
          <w:sz w:val="24"/>
          <w:szCs w:val="24"/>
          <w:lang w:eastAsia="pl-PL"/>
        </w:rPr>
      </w:pPr>
    </w:p>
    <w:p w14:paraId="604206C5" w14:textId="77777777" w:rsidR="00753BF4" w:rsidRPr="00753BF4" w:rsidRDefault="00753BF4" w:rsidP="00753BF4">
      <w:pPr>
        <w:spacing w:after="0" w:line="240" w:lineRule="auto"/>
        <w:rPr>
          <w:rFonts w:ascii="Arial" w:eastAsia="Times New Roman" w:hAnsi="Arial" w:cs="Arial"/>
          <w:b/>
          <w:sz w:val="24"/>
          <w:szCs w:val="24"/>
          <w:lang w:eastAsia="pl-PL"/>
        </w:rPr>
      </w:pPr>
    </w:p>
    <w:p w14:paraId="600A8F34"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W okresie 02.09.2019 r. do 26.06.2020 r.  – wykaz dzieci odjeżdżających wg miejsca zamieszkania ze Szkoły Podstawowej w Walewicach</w:t>
      </w:r>
    </w:p>
    <w:p w14:paraId="10249D5A" w14:textId="77777777" w:rsidR="00753BF4" w:rsidRPr="00753BF4" w:rsidRDefault="00753BF4" w:rsidP="00753BF4">
      <w:pPr>
        <w:spacing w:after="0" w:line="240" w:lineRule="auto"/>
        <w:rPr>
          <w:rFonts w:ascii="Arial" w:eastAsia="Times New Roman" w:hAnsi="Arial" w:cs="Arial"/>
          <w:b/>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753BF4" w:rsidRPr="00753BF4" w14:paraId="553F840A" w14:textId="77777777" w:rsidTr="00B739A4">
        <w:trPr>
          <w:trHeight w:val="510"/>
        </w:trPr>
        <w:tc>
          <w:tcPr>
            <w:tcW w:w="839" w:type="dxa"/>
            <w:vAlign w:val="center"/>
          </w:tcPr>
          <w:p w14:paraId="67B548E7"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L.p.</w:t>
            </w:r>
          </w:p>
        </w:tc>
        <w:tc>
          <w:tcPr>
            <w:tcW w:w="3969" w:type="dxa"/>
            <w:vAlign w:val="center"/>
          </w:tcPr>
          <w:p w14:paraId="30BAC380"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Miejscowość</w:t>
            </w:r>
          </w:p>
        </w:tc>
        <w:tc>
          <w:tcPr>
            <w:tcW w:w="4075" w:type="dxa"/>
            <w:vAlign w:val="center"/>
          </w:tcPr>
          <w:p w14:paraId="07EAC977"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Ilość dzieci dojeżdżających</w:t>
            </w:r>
          </w:p>
        </w:tc>
      </w:tr>
      <w:tr w:rsidR="00753BF4" w:rsidRPr="00753BF4" w14:paraId="7D4E5754" w14:textId="77777777" w:rsidTr="00B739A4">
        <w:trPr>
          <w:trHeight w:val="454"/>
        </w:trPr>
        <w:tc>
          <w:tcPr>
            <w:tcW w:w="839" w:type="dxa"/>
            <w:vAlign w:val="center"/>
          </w:tcPr>
          <w:p w14:paraId="00B95B1D"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1.</w:t>
            </w:r>
          </w:p>
        </w:tc>
        <w:tc>
          <w:tcPr>
            <w:tcW w:w="3969" w:type="dxa"/>
            <w:vAlign w:val="center"/>
          </w:tcPr>
          <w:p w14:paraId="61E91517"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Grabów</w:t>
            </w:r>
          </w:p>
        </w:tc>
        <w:tc>
          <w:tcPr>
            <w:tcW w:w="4075" w:type="dxa"/>
            <w:vAlign w:val="center"/>
          </w:tcPr>
          <w:p w14:paraId="45DAFDFB"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11 - odwozy</w:t>
            </w:r>
          </w:p>
        </w:tc>
      </w:tr>
      <w:tr w:rsidR="00753BF4" w:rsidRPr="00753BF4" w14:paraId="655E5A92" w14:textId="77777777" w:rsidTr="00B739A4">
        <w:trPr>
          <w:trHeight w:val="454"/>
        </w:trPr>
        <w:tc>
          <w:tcPr>
            <w:tcW w:w="839" w:type="dxa"/>
            <w:vAlign w:val="center"/>
          </w:tcPr>
          <w:p w14:paraId="417926DB"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2.</w:t>
            </w:r>
          </w:p>
        </w:tc>
        <w:tc>
          <w:tcPr>
            <w:tcW w:w="3969" w:type="dxa"/>
            <w:vAlign w:val="center"/>
          </w:tcPr>
          <w:p w14:paraId="5FD4646B"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Koryta</w:t>
            </w:r>
          </w:p>
        </w:tc>
        <w:tc>
          <w:tcPr>
            <w:tcW w:w="4075" w:type="dxa"/>
            <w:vAlign w:val="center"/>
          </w:tcPr>
          <w:p w14:paraId="721D33EF"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10 - odwozy</w:t>
            </w:r>
          </w:p>
        </w:tc>
      </w:tr>
      <w:tr w:rsidR="00753BF4" w:rsidRPr="00753BF4" w14:paraId="68CDE829" w14:textId="77777777" w:rsidTr="00B739A4">
        <w:trPr>
          <w:trHeight w:val="454"/>
        </w:trPr>
        <w:tc>
          <w:tcPr>
            <w:tcW w:w="839" w:type="dxa"/>
            <w:vAlign w:val="center"/>
          </w:tcPr>
          <w:p w14:paraId="6FC591E4"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3.</w:t>
            </w:r>
          </w:p>
        </w:tc>
        <w:tc>
          <w:tcPr>
            <w:tcW w:w="3969" w:type="dxa"/>
            <w:vAlign w:val="center"/>
          </w:tcPr>
          <w:p w14:paraId="097AC587"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Kownaty</w:t>
            </w:r>
          </w:p>
        </w:tc>
        <w:tc>
          <w:tcPr>
            <w:tcW w:w="4075" w:type="dxa"/>
            <w:vAlign w:val="center"/>
          </w:tcPr>
          <w:p w14:paraId="45F87C86"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4 - odwozy</w:t>
            </w:r>
          </w:p>
        </w:tc>
      </w:tr>
      <w:tr w:rsidR="00753BF4" w:rsidRPr="00753BF4" w14:paraId="437B3AE0" w14:textId="77777777" w:rsidTr="00B739A4">
        <w:trPr>
          <w:trHeight w:val="454"/>
        </w:trPr>
        <w:tc>
          <w:tcPr>
            <w:tcW w:w="839" w:type="dxa"/>
            <w:vAlign w:val="center"/>
          </w:tcPr>
          <w:p w14:paraId="3E5051AC"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4.</w:t>
            </w:r>
          </w:p>
        </w:tc>
        <w:tc>
          <w:tcPr>
            <w:tcW w:w="3969" w:type="dxa"/>
            <w:vAlign w:val="center"/>
          </w:tcPr>
          <w:p w14:paraId="2A5A1917"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Prześlice</w:t>
            </w:r>
          </w:p>
        </w:tc>
        <w:tc>
          <w:tcPr>
            <w:tcW w:w="4075" w:type="dxa"/>
            <w:vAlign w:val="center"/>
          </w:tcPr>
          <w:p w14:paraId="5D814685"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10 - odwozy</w:t>
            </w:r>
          </w:p>
        </w:tc>
      </w:tr>
      <w:tr w:rsidR="00753BF4" w:rsidRPr="00753BF4" w14:paraId="054A9D9B" w14:textId="77777777" w:rsidTr="00B739A4">
        <w:trPr>
          <w:trHeight w:val="454"/>
        </w:trPr>
        <w:tc>
          <w:tcPr>
            <w:tcW w:w="839" w:type="dxa"/>
            <w:vAlign w:val="center"/>
          </w:tcPr>
          <w:p w14:paraId="698E860E"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5.</w:t>
            </w:r>
          </w:p>
        </w:tc>
        <w:tc>
          <w:tcPr>
            <w:tcW w:w="3969" w:type="dxa"/>
            <w:vAlign w:val="center"/>
          </w:tcPr>
          <w:p w14:paraId="1BB9A965"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Bobrówko</w:t>
            </w:r>
          </w:p>
        </w:tc>
        <w:tc>
          <w:tcPr>
            <w:tcW w:w="4075" w:type="dxa"/>
            <w:vAlign w:val="center"/>
          </w:tcPr>
          <w:p w14:paraId="3CA44728" w14:textId="77777777" w:rsidR="00753BF4" w:rsidRPr="00753BF4" w:rsidRDefault="00753BF4" w:rsidP="00753BF4">
            <w:pPr>
              <w:spacing w:after="0" w:line="240" w:lineRule="auto"/>
              <w:jc w:val="center"/>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1 - odwozy</w:t>
            </w:r>
          </w:p>
        </w:tc>
      </w:tr>
      <w:tr w:rsidR="00753BF4" w:rsidRPr="00753BF4" w14:paraId="5D9D84D7" w14:textId="77777777" w:rsidTr="00B739A4">
        <w:trPr>
          <w:trHeight w:val="454"/>
        </w:trPr>
        <w:tc>
          <w:tcPr>
            <w:tcW w:w="4808" w:type="dxa"/>
            <w:gridSpan w:val="2"/>
            <w:vAlign w:val="center"/>
          </w:tcPr>
          <w:p w14:paraId="1A8CEF25"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RAZEM</w:t>
            </w:r>
          </w:p>
        </w:tc>
        <w:tc>
          <w:tcPr>
            <w:tcW w:w="4075" w:type="dxa"/>
            <w:vAlign w:val="center"/>
          </w:tcPr>
          <w:p w14:paraId="2BBF1BE2"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36</w:t>
            </w:r>
          </w:p>
        </w:tc>
      </w:tr>
    </w:tbl>
    <w:p w14:paraId="7EFE20D7" w14:textId="77777777" w:rsidR="00753BF4" w:rsidRPr="00753BF4" w:rsidRDefault="00753BF4" w:rsidP="00753BF4">
      <w:pPr>
        <w:autoSpaceDE w:val="0"/>
        <w:autoSpaceDN w:val="0"/>
        <w:adjustRightInd w:val="0"/>
        <w:spacing w:after="0" w:line="240" w:lineRule="auto"/>
        <w:rPr>
          <w:rFonts w:ascii="Arial" w:eastAsia="Times New Roman" w:hAnsi="Arial" w:cs="Arial"/>
          <w:b/>
          <w:bCs/>
          <w:sz w:val="24"/>
          <w:szCs w:val="24"/>
          <w:lang w:eastAsia="pl-PL"/>
        </w:rPr>
      </w:pPr>
    </w:p>
    <w:p w14:paraId="763ED828" w14:textId="77777777" w:rsidR="00753BF4" w:rsidRPr="00753BF4" w:rsidRDefault="00753BF4" w:rsidP="00753BF4">
      <w:pPr>
        <w:spacing w:after="12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Przed przystąpieniem do realizacji usługi Wykonawca ustali optymalny rozkład jazdy dla poszczególnych kursów mając na uwadze jak najkrótszy czas przebywania dziecka w podróży i z uwzględnieniem następujących założeń:</w:t>
      </w:r>
    </w:p>
    <w:p w14:paraId="63F760B4"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t>Dziecko powinno być dowiezione do szkoły, w takim czasie, aby możliwe było rozpoczęcie przez nie o czasie zajęć lekcyjnych i zabierane po ich zakończeniu, bez zbędnego oczekiwania.</w:t>
      </w:r>
    </w:p>
    <w:p w14:paraId="2445C211"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t>tygodniowy plan lekcji uczniów danej szkoły ( szczegółowe godziny kursów ustali Wykonawca z dyrektorami poszczególnych placówek, do których uczęszczają dzieci ).</w:t>
      </w:r>
    </w:p>
    <w:p w14:paraId="2332D680"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t>Wykonawca zobowiązany jest zapewnić każdego dnia roboczego z wyjątkiem okresów wolnych od zajęć lekcyjnych trzy sprawne technicznie autobusy służące do wykonywania przedmiotowej usługi.</w:t>
      </w:r>
    </w:p>
    <w:p w14:paraId="705BBB8C"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t>Pojazdu do przewozu dzieci i młodzieży muszą być dostosowane do ilości przewożonych uczniów zapewniając każdemu z nich miejsce siedzące.</w:t>
      </w:r>
    </w:p>
    <w:p w14:paraId="0A36DBE7"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lastRenderedPageBreak/>
        <w:t>Zamawiający dopuszcza możliwość zmiany ilości dowożonych uczniów. W przypadku zwiększenia ilości dowożonych uczniów Wykonawca musi zapewnić ich dowóz na warunkach podanych w ofercie. Z tytułu zmniejszenia ilości dowożonych dzieci Zamawiający nie przewiduje ponoszenia dodatkowych kosztów.</w:t>
      </w:r>
    </w:p>
    <w:p w14:paraId="759EF213"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t>Realizacja przedmiotu zamówienia odbywać się będzie przez osoby posiadające wymagane aktualne uprawnienia, świadectwa kwalifikacje i doświadczenie zawodowe.</w:t>
      </w:r>
    </w:p>
    <w:p w14:paraId="6DB9B5D7"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t>Dojazd do miejsca rozpoczęcia pracy i zajazd do siedziby Przewoźnika po zakończeniu dowozu realizowany będzie na koszt Wykonawcy.</w:t>
      </w:r>
    </w:p>
    <w:p w14:paraId="0881EB86" w14:textId="77777777" w:rsidR="00753BF4" w:rsidRPr="00753BF4" w:rsidRDefault="00753BF4" w:rsidP="00753BF4">
      <w:pPr>
        <w:tabs>
          <w:tab w:val="num" w:pos="643"/>
        </w:tabs>
        <w:spacing w:after="0" w:line="240" w:lineRule="auto"/>
        <w:ind w:left="643" w:hanging="360"/>
        <w:rPr>
          <w:rFonts w:ascii="Arial" w:eastAsia="Times New Roman" w:hAnsi="Arial" w:cs="Arial"/>
          <w:sz w:val="24"/>
          <w:szCs w:val="24"/>
          <w:lang w:eastAsia="pl-PL"/>
        </w:rPr>
      </w:pPr>
      <w:r w:rsidRPr="00753BF4">
        <w:rPr>
          <w:rFonts w:ascii="Arial" w:eastAsia="Times New Roman" w:hAnsi="Arial" w:cs="Arial"/>
          <w:sz w:val="24"/>
          <w:szCs w:val="24"/>
          <w:lang w:eastAsia="pl-PL"/>
        </w:rPr>
        <w:t>Przewozy dzieci i młodzieży szkolnej odbywać się mogą wyłącznie środkami transportu spełniającymi wymagania techniczne określone w przepisach ustawy – Prawo o ruchu drogowym (tj. Dz.U. z 2005 r. Nr 108, poz. 908 ze zm.) i innych przepisach związanych z przewozem osób, ustawy z dnia 6 września 2001 r. o transporcie drogowym (tj. Dz. U. Nr 125, poz. 874 ze zm.)</w:t>
      </w:r>
    </w:p>
    <w:p w14:paraId="7B35353D" w14:textId="77777777" w:rsidR="00753BF4" w:rsidRPr="00753BF4" w:rsidRDefault="00753BF4" w:rsidP="00753BF4">
      <w:pPr>
        <w:suppressAutoHyphens/>
        <w:spacing w:before="100" w:after="0" w:line="100" w:lineRule="atLeast"/>
        <w:jc w:val="both"/>
        <w:textAlignment w:val="baseline"/>
        <w:rPr>
          <w:rFonts w:ascii="Arial" w:eastAsia="Times New Roman" w:hAnsi="Arial" w:cs="Arial"/>
          <w:kern w:val="1"/>
          <w:sz w:val="24"/>
          <w:szCs w:val="24"/>
          <w:lang w:val="x-none" w:eastAsia="zh-CN"/>
        </w:rPr>
      </w:pPr>
      <w:r w:rsidRPr="00753BF4">
        <w:rPr>
          <w:rFonts w:ascii="Arial" w:eastAsia="Times New Roman" w:hAnsi="Arial" w:cs="Arial"/>
          <w:b/>
          <w:bCs/>
          <w:kern w:val="1"/>
          <w:sz w:val="24"/>
          <w:szCs w:val="24"/>
          <w:u w:val="single"/>
          <w:lang w:val="x-none" w:eastAsia="zh-CN"/>
        </w:rPr>
        <w:t xml:space="preserve">Zamawiający informuje, że przewóz/dowóz uczniów do placówek oświatowych za biletem szkolnym miesięcznym może odbywać się na zasadach linii komunikacji regularnej, </w:t>
      </w:r>
      <w:r w:rsidRPr="00753BF4">
        <w:rPr>
          <w:rFonts w:ascii="Arial" w:eastAsia="Times New Roman" w:hAnsi="Arial" w:cs="Arial"/>
          <w:b/>
          <w:bCs/>
          <w:i/>
          <w:iCs/>
          <w:kern w:val="1"/>
          <w:sz w:val="24"/>
          <w:szCs w:val="24"/>
          <w:u w:val="single"/>
          <w:lang w:val="x-none" w:eastAsia="zh-CN"/>
        </w:rPr>
        <w:t>ogólnodostępnej.</w:t>
      </w:r>
    </w:p>
    <w:p w14:paraId="434862E4" w14:textId="77777777" w:rsidR="00753BF4" w:rsidRPr="00753BF4" w:rsidRDefault="00753BF4" w:rsidP="00753BF4">
      <w:pPr>
        <w:spacing w:after="0" w:line="240" w:lineRule="auto"/>
        <w:rPr>
          <w:rFonts w:ascii="Arial" w:eastAsia="Times New Roman" w:hAnsi="Arial" w:cs="Arial"/>
          <w:spacing w:val="-4"/>
          <w:sz w:val="24"/>
          <w:szCs w:val="24"/>
          <w:lang w:eastAsia="pl-PL"/>
        </w:rPr>
      </w:pPr>
    </w:p>
    <w:p w14:paraId="4B0696E0" w14:textId="77777777" w:rsidR="00753BF4" w:rsidRPr="00753BF4" w:rsidRDefault="00753BF4" w:rsidP="00753BF4">
      <w:pPr>
        <w:spacing w:after="0" w:line="240" w:lineRule="auto"/>
        <w:rPr>
          <w:rFonts w:ascii="Arial" w:eastAsia="Times New Roman" w:hAnsi="Arial" w:cs="Arial"/>
          <w:b/>
          <w:bCs/>
          <w:spacing w:val="-4"/>
          <w:sz w:val="24"/>
          <w:szCs w:val="24"/>
          <w:lang w:eastAsia="pl-PL"/>
        </w:rPr>
      </w:pPr>
      <w:r w:rsidRPr="00753BF4">
        <w:rPr>
          <w:rFonts w:ascii="Arial" w:eastAsia="Times New Roman" w:hAnsi="Arial" w:cs="Arial"/>
          <w:spacing w:val="-4"/>
          <w:sz w:val="24"/>
          <w:szCs w:val="24"/>
          <w:lang w:eastAsia="pl-PL"/>
        </w:rPr>
        <w:t xml:space="preserve">Kod robót według Wspólnego Słownika Zamówień </w:t>
      </w:r>
      <w:r w:rsidRPr="00753BF4">
        <w:rPr>
          <w:rFonts w:ascii="Arial" w:eastAsia="Times New Roman" w:hAnsi="Arial" w:cs="Arial"/>
          <w:b/>
          <w:bCs/>
          <w:spacing w:val="-4"/>
          <w:sz w:val="24"/>
          <w:szCs w:val="24"/>
          <w:lang w:eastAsia="pl-PL"/>
        </w:rPr>
        <w:t xml:space="preserve">CPV: </w:t>
      </w:r>
    </w:p>
    <w:p w14:paraId="56D6E53E" w14:textId="77777777" w:rsidR="00753BF4" w:rsidRPr="00753BF4" w:rsidRDefault="00753BF4" w:rsidP="00753BF4">
      <w:pPr>
        <w:spacing w:after="0" w:line="240" w:lineRule="auto"/>
        <w:rPr>
          <w:rFonts w:ascii="Arial" w:eastAsia="Times New Roman" w:hAnsi="Arial" w:cs="Arial"/>
          <w:sz w:val="24"/>
          <w:szCs w:val="24"/>
          <w:lang w:eastAsia="pl-PL"/>
        </w:rPr>
      </w:pPr>
    </w:p>
    <w:p w14:paraId="0D255B83"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b/>
          <w:sz w:val="24"/>
          <w:szCs w:val="24"/>
          <w:lang w:eastAsia="pl-PL"/>
        </w:rPr>
        <w:t xml:space="preserve">60100000-9 - </w:t>
      </w:r>
      <w:r w:rsidRPr="00753BF4">
        <w:rPr>
          <w:rFonts w:ascii="Arial" w:eastAsia="Times New Roman" w:hAnsi="Arial" w:cs="Arial"/>
          <w:b/>
          <w:bCs/>
          <w:sz w:val="24"/>
          <w:szCs w:val="24"/>
          <w:lang w:eastAsia="pl-PL"/>
        </w:rPr>
        <w:t>Usługi w zakresie transportu drogowego</w:t>
      </w:r>
    </w:p>
    <w:p w14:paraId="6D3457DA"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b/>
          <w:sz w:val="24"/>
          <w:szCs w:val="24"/>
          <w:lang w:eastAsia="pl-PL"/>
        </w:rPr>
        <w:t xml:space="preserve">60130000-8 - </w:t>
      </w:r>
      <w:r w:rsidRPr="00753BF4">
        <w:rPr>
          <w:rFonts w:ascii="Arial" w:eastAsia="Times New Roman" w:hAnsi="Arial" w:cs="Arial"/>
          <w:b/>
          <w:bCs/>
          <w:sz w:val="24"/>
          <w:szCs w:val="24"/>
          <w:lang w:eastAsia="pl-PL"/>
        </w:rPr>
        <w:t>Usługi w zakresie specjalistycznego transportu drogowego osób</w:t>
      </w:r>
    </w:p>
    <w:p w14:paraId="0C1B26EE" w14:textId="77777777" w:rsidR="00753BF4" w:rsidRPr="00753BF4" w:rsidRDefault="00753BF4" w:rsidP="00753BF4">
      <w:pPr>
        <w:shd w:val="clear" w:color="auto" w:fill="FFFFFF"/>
        <w:spacing w:after="0" w:line="240" w:lineRule="auto"/>
        <w:rPr>
          <w:rFonts w:ascii="Arial" w:eastAsia="Times New Roman" w:hAnsi="Arial" w:cs="Arial"/>
          <w:b/>
          <w:bCs/>
          <w:sz w:val="24"/>
          <w:szCs w:val="24"/>
          <w:lang w:eastAsia="pl-PL"/>
        </w:rPr>
      </w:pPr>
      <w:r w:rsidRPr="00753BF4">
        <w:rPr>
          <w:rFonts w:ascii="Arial" w:eastAsia="Times New Roman" w:hAnsi="Arial" w:cs="Arial"/>
          <w:b/>
          <w:sz w:val="24"/>
          <w:szCs w:val="24"/>
          <w:lang w:eastAsia="pl-PL"/>
        </w:rPr>
        <w:t>60170000-0 -</w:t>
      </w:r>
      <w:r w:rsidRPr="00753BF4">
        <w:rPr>
          <w:rFonts w:ascii="Arial" w:eastAsia="Times New Roman" w:hAnsi="Arial" w:cs="Arial"/>
          <w:sz w:val="24"/>
          <w:szCs w:val="24"/>
          <w:lang w:eastAsia="pl-PL"/>
        </w:rPr>
        <w:t xml:space="preserve"> </w:t>
      </w:r>
      <w:r w:rsidRPr="00753BF4">
        <w:rPr>
          <w:rFonts w:ascii="Arial" w:eastAsia="Times New Roman" w:hAnsi="Arial" w:cs="Arial"/>
          <w:b/>
          <w:bCs/>
          <w:sz w:val="24"/>
          <w:szCs w:val="24"/>
          <w:lang w:eastAsia="pl-PL"/>
        </w:rPr>
        <w:t xml:space="preserve">Wynajem pojazdów przeznaczonych do transportu osób wraz </w:t>
      </w:r>
    </w:p>
    <w:p w14:paraId="08B13F1F" w14:textId="77777777" w:rsidR="00753BF4" w:rsidRPr="00753BF4" w:rsidRDefault="00753BF4" w:rsidP="00753BF4">
      <w:pPr>
        <w:shd w:val="clear" w:color="auto" w:fill="FFFFFF"/>
        <w:spacing w:after="0" w:line="240" w:lineRule="auto"/>
        <w:rPr>
          <w:rFonts w:ascii="Arial" w:eastAsia="Times New Roman" w:hAnsi="Arial" w:cs="Arial"/>
          <w:b/>
          <w:bCs/>
          <w:sz w:val="24"/>
          <w:szCs w:val="24"/>
          <w:lang w:eastAsia="pl-PL"/>
        </w:rPr>
      </w:pPr>
      <w:r w:rsidRPr="00753BF4">
        <w:rPr>
          <w:rFonts w:ascii="Arial" w:eastAsia="Times New Roman" w:hAnsi="Arial" w:cs="Arial"/>
          <w:b/>
          <w:bCs/>
          <w:sz w:val="24"/>
          <w:szCs w:val="24"/>
          <w:lang w:eastAsia="pl-PL"/>
        </w:rPr>
        <w:t xml:space="preserve">                      z  kierowcą</w:t>
      </w:r>
    </w:p>
    <w:p w14:paraId="12CF46C1" w14:textId="77777777" w:rsidR="00753BF4" w:rsidRPr="00753BF4" w:rsidRDefault="00753BF4" w:rsidP="00753BF4">
      <w:pPr>
        <w:tabs>
          <w:tab w:val="left" w:pos="1149"/>
        </w:tabs>
        <w:suppressAutoHyphens/>
        <w:spacing w:after="0" w:line="100" w:lineRule="atLeast"/>
        <w:textAlignment w:val="baseline"/>
        <w:rPr>
          <w:rFonts w:ascii="Times New Roman" w:eastAsia="Times New Roman" w:hAnsi="Times New Roman" w:cs="Times New Roman"/>
          <w:b/>
          <w:color w:val="000000"/>
          <w:kern w:val="1"/>
          <w:lang w:eastAsia="zh-CN"/>
        </w:rPr>
      </w:pPr>
    </w:p>
    <w:p w14:paraId="34DA2052" w14:textId="77777777" w:rsidR="00753BF4" w:rsidRPr="00753BF4" w:rsidRDefault="00753BF4" w:rsidP="00753BF4">
      <w:pPr>
        <w:tabs>
          <w:tab w:val="left" w:pos="1149"/>
        </w:tabs>
        <w:suppressAutoHyphens/>
        <w:spacing w:after="0" w:line="100" w:lineRule="atLeast"/>
        <w:textAlignment w:val="baseline"/>
        <w:rPr>
          <w:rFonts w:ascii="Arial" w:eastAsia="Times New Roman" w:hAnsi="Arial" w:cs="Arial"/>
          <w:color w:val="000000"/>
          <w:kern w:val="1"/>
          <w:sz w:val="24"/>
          <w:szCs w:val="24"/>
          <w:u w:val="single"/>
          <w:lang w:eastAsia="zh-CN"/>
        </w:rPr>
      </w:pPr>
      <w:r w:rsidRPr="00753BF4">
        <w:rPr>
          <w:rFonts w:ascii="Arial" w:eastAsia="Times New Roman" w:hAnsi="Arial" w:cs="Arial"/>
          <w:b/>
          <w:color w:val="000000"/>
          <w:kern w:val="1"/>
          <w:sz w:val="24"/>
          <w:szCs w:val="24"/>
          <w:lang w:eastAsia="zh-CN"/>
        </w:rPr>
        <w:t>4.</w:t>
      </w:r>
      <w:r w:rsidRPr="00753BF4">
        <w:rPr>
          <w:rFonts w:ascii="Arial" w:eastAsia="Times New Roman" w:hAnsi="Arial" w:cs="Arial"/>
          <w:b/>
          <w:color w:val="000000"/>
          <w:kern w:val="1"/>
          <w:sz w:val="24"/>
          <w:szCs w:val="24"/>
          <w:u w:val="single"/>
          <w:lang w:eastAsia="zh-CN"/>
        </w:rPr>
        <w:t xml:space="preserve"> Informacje dotyczące podwykonawców:</w:t>
      </w:r>
    </w:p>
    <w:p w14:paraId="2F16CB32" w14:textId="77777777" w:rsidR="00753BF4" w:rsidRPr="00753BF4" w:rsidRDefault="00753BF4" w:rsidP="00753BF4">
      <w:pPr>
        <w:tabs>
          <w:tab w:val="left" w:pos="1149"/>
        </w:tabs>
        <w:spacing w:after="0" w:line="240" w:lineRule="auto"/>
        <w:ind w:left="1418" w:hanging="567"/>
        <w:jc w:val="both"/>
        <w:rPr>
          <w:rFonts w:ascii="Arial" w:eastAsia="Times New Roman" w:hAnsi="Arial" w:cs="Arial"/>
          <w:b/>
          <w:iCs/>
          <w:sz w:val="24"/>
          <w:szCs w:val="24"/>
          <w:lang w:eastAsia="pl-PL"/>
        </w:rPr>
      </w:pPr>
    </w:p>
    <w:p w14:paraId="187E1C1A" w14:textId="77777777" w:rsidR="00753BF4" w:rsidRPr="00753BF4" w:rsidRDefault="00753BF4" w:rsidP="00753BF4">
      <w:pPr>
        <w:tabs>
          <w:tab w:val="left" w:pos="0"/>
        </w:tabs>
        <w:spacing w:after="0" w:line="240" w:lineRule="auto"/>
        <w:jc w:val="both"/>
        <w:rPr>
          <w:rFonts w:ascii="Arial" w:eastAsia="Times New Roman" w:hAnsi="Arial" w:cs="Arial"/>
          <w:b/>
          <w:sz w:val="24"/>
          <w:szCs w:val="24"/>
          <w:lang w:eastAsia="pl-PL"/>
        </w:rPr>
      </w:pPr>
      <w:r w:rsidRPr="00753BF4">
        <w:rPr>
          <w:rFonts w:ascii="Arial" w:eastAsia="Times New Roman" w:hAnsi="Arial" w:cs="Arial"/>
          <w:b/>
          <w:iCs/>
          <w:sz w:val="24"/>
          <w:szCs w:val="24"/>
          <w:lang w:eastAsia="pl-PL"/>
        </w:rPr>
        <w:t>4.1 Zamawiający zastrzega obowiązek osobistego wykonania przez Wykonawcę  całości zamówienia.</w:t>
      </w:r>
    </w:p>
    <w:p w14:paraId="3908CA3E" w14:textId="77777777" w:rsidR="00753BF4" w:rsidRPr="00753BF4" w:rsidRDefault="00753BF4" w:rsidP="00753BF4">
      <w:pPr>
        <w:spacing w:after="0" w:line="240" w:lineRule="auto"/>
        <w:jc w:val="both"/>
        <w:rPr>
          <w:rFonts w:ascii="Arial" w:eastAsia="Times New Roman" w:hAnsi="Arial" w:cs="Arial"/>
          <w:iCs/>
          <w:sz w:val="24"/>
          <w:szCs w:val="24"/>
          <w:lang w:eastAsia="pl-PL"/>
        </w:rPr>
      </w:pPr>
    </w:p>
    <w:p w14:paraId="21437A3A" w14:textId="77777777" w:rsidR="00753BF4" w:rsidRPr="00753BF4" w:rsidRDefault="00753BF4" w:rsidP="00753BF4">
      <w:pPr>
        <w:autoSpaceDE w:val="0"/>
        <w:autoSpaceDN w:val="0"/>
        <w:adjustRightInd w:val="0"/>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4.2 Zamawiający nie dopuszcza składanie ofert częściowych.</w:t>
      </w:r>
    </w:p>
    <w:p w14:paraId="34B4C469" w14:textId="77777777" w:rsidR="00753BF4" w:rsidRPr="00753BF4" w:rsidRDefault="00753BF4" w:rsidP="00753BF4">
      <w:pPr>
        <w:spacing w:after="0" w:line="240" w:lineRule="auto"/>
        <w:jc w:val="both"/>
        <w:rPr>
          <w:rFonts w:ascii="Arial" w:eastAsia="Times New Roman" w:hAnsi="Arial" w:cs="Arial"/>
          <w:iCs/>
          <w:sz w:val="24"/>
          <w:szCs w:val="24"/>
          <w:lang w:eastAsia="pl-PL"/>
        </w:rPr>
      </w:pPr>
    </w:p>
    <w:p w14:paraId="15DFB29C" w14:textId="77777777" w:rsidR="00753BF4" w:rsidRPr="00753BF4" w:rsidRDefault="00753BF4" w:rsidP="00753BF4">
      <w:pPr>
        <w:tabs>
          <w:tab w:val="left" w:pos="993"/>
        </w:tabs>
        <w:spacing w:after="0" w:line="240" w:lineRule="auto"/>
        <w:jc w:val="both"/>
        <w:rPr>
          <w:rFonts w:ascii="Arial" w:eastAsia="Times New Roman" w:hAnsi="Arial" w:cs="Arial"/>
          <w:sz w:val="24"/>
          <w:szCs w:val="24"/>
          <w:lang w:eastAsia="pl-PL"/>
        </w:rPr>
      </w:pPr>
      <w:r w:rsidRPr="00753BF4">
        <w:rPr>
          <w:rFonts w:ascii="Arial" w:eastAsia="Times New Roman" w:hAnsi="Arial" w:cs="Arial"/>
          <w:iCs/>
          <w:sz w:val="24"/>
          <w:szCs w:val="24"/>
          <w:lang w:eastAsia="pl-PL"/>
        </w:rPr>
        <w:t xml:space="preserve">4.3. </w:t>
      </w:r>
      <w:r w:rsidRPr="00753BF4">
        <w:rPr>
          <w:rFonts w:ascii="Arial" w:eastAsia="Times New Roman" w:hAnsi="Arial" w:cs="Arial"/>
          <w:sz w:val="24"/>
          <w:szCs w:val="24"/>
          <w:lang w:eastAsia="pl-PL"/>
        </w:rPr>
        <w:t xml:space="preserve">Informacja o zamówieniach na podstawie art. 67 ust. 1 pkt. 6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w:t>
      </w:r>
    </w:p>
    <w:p w14:paraId="41D3C292" w14:textId="77777777" w:rsidR="00753BF4" w:rsidRPr="00753BF4" w:rsidRDefault="00753BF4" w:rsidP="00753BF4">
      <w:pPr>
        <w:spacing w:before="120" w:after="12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Zamawiający nie przewiduje możliwości udzielenia zamówień na podstawie art. 67 ust. 1 pkt. 6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73DC21D8"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5F0B4E42" w14:textId="77777777" w:rsidR="00753BF4" w:rsidRPr="00753BF4" w:rsidRDefault="00753BF4" w:rsidP="00753BF4">
      <w:pPr>
        <w:tabs>
          <w:tab w:val="left" w:pos="993"/>
        </w:tabs>
        <w:spacing w:after="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4.4. Opis sposobu przedstawienia ofert wariantowych oraz minimalne warunki, jakim muszą odpowiadać oferty wariantowe, jeżeli zamawiający dopuszcza ich składanie:</w:t>
      </w:r>
    </w:p>
    <w:p w14:paraId="4FC61E4E" w14:textId="77777777" w:rsidR="00753BF4" w:rsidRPr="00753BF4" w:rsidRDefault="00753BF4" w:rsidP="00753BF4">
      <w:pPr>
        <w:tabs>
          <w:tab w:val="left" w:pos="1418"/>
        </w:tabs>
        <w:spacing w:after="0" w:line="240" w:lineRule="auto"/>
        <w:ind w:hanging="425"/>
        <w:jc w:val="both"/>
        <w:rPr>
          <w:rFonts w:ascii="Arial" w:eastAsia="Times New Roman" w:hAnsi="Arial" w:cs="Arial"/>
          <w:b/>
          <w:sz w:val="24"/>
          <w:szCs w:val="24"/>
          <w:lang w:eastAsia="pl-PL"/>
        </w:rPr>
      </w:pPr>
    </w:p>
    <w:p w14:paraId="7E85787D" w14:textId="77777777" w:rsidR="00753BF4" w:rsidRPr="00753BF4" w:rsidRDefault="00753BF4" w:rsidP="00753BF4">
      <w:pPr>
        <w:widowControl w:val="0"/>
        <w:spacing w:after="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Zamawiający nie dopuszcza składania ofert wariantowych. Oferty wariantowe zostaną odrzucone.</w:t>
      </w:r>
    </w:p>
    <w:p w14:paraId="616C51AA" w14:textId="77777777" w:rsidR="00753BF4" w:rsidRPr="00753BF4" w:rsidRDefault="00753BF4" w:rsidP="00753BF4">
      <w:pPr>
        <w:suppressAutoHyphens/>
        <w:spacing w:after="0" w:line="100" w:lineRule="atLeast"/>
        <w:jc w:val="both"/>
        <w:textAlignment w:val="baseline"/>
        <w:rPr>
          <w:rFonts w:ascii="Arial" w:eastAsia="Calibri" w:hAnsi="Arial" w:cs="Arial"/>
          <w:b/>
          <w:kern w:val="1"/>
          <w:sz w:val="24"/>
          <w:szCs w:val="24"/>
          <w:lang w:eastAsia="zh-CN"/>
        </w:rPr>
      </w:pPr>
    </w:p>
    <w:p w14:paraId="1385C326" w14:textId="77777777" w:rsidR="00753BF4" w:rsidRPr="00753BF4" w:rsidRDefault="00753BF4" w:rsidP="00753BF4">
      <w:pPr>
        <w:tabs>
          <w:tab w:val="left" w:pos="993"/>
        </w:tabs>
        <w:spacing w:after="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4.5. Zamawiający wymaga zatrudnienia przez wykonawcę na podstawie umowy o pracę osób wykonujących wskazane poniżej czynności, w zakresie realizacji zamówienia, których wykonanie polega na wykonywaniu pracy w sposób określony w art. 22 § 1 ustawy z dnia 26 czerwca 1974 r. – Kodeks pracy (Dz. U. z 2014 r. poz. 1502, z </w:t>
      </w:r>
      <w:proofErr w:type="spellStart"/>
      <w:r w:rsidRPr="00753BF4">
        <w:rPr>
          <w:rFonts w:ascii="Arial" w:eastAsia="Times New Roman" w:hAnsi="Arial" w:cs="Arial"/>
          <w:sz w:val="24"/>
          <w:szCs w:val="24"/>
          <w:lang w:eastAsia="pl-PL"/>
        </w:rPr>
        <w:t>późn</w:t>
      </w:r>
      <w:proofErr w:type="spellEnd"/>
      <w:r w:rsidRPr="00753BF4">
        <w:rPr>
          <w:rFonts w:ascii="Arial" w:eastAsia="Times New Roman" w:hAnsi="Arial" w:cs="Arial"/>
          <w:sz w:val="24"/>
          <w:szCs w:val="24"/>
          <w:lang w:eastAsia="pl-PL"/>
        </w:rPr>
        <w:t>. zm.):</w:t>
      </w:r>
    </w:p>
    <w:p w14:paraId="0D9C3ADC" w14:textId="77777777" w:rsidR="00753BF4" w:rsidRPr="00753BF4" w:rsidRDefault="00753BF4" w:rsidP="00753BF4">
      <w:pPr>
        <w:spacing w:after="0" w:line="240" w:lineRule="auto"/>
        <w:jc w:val="both"/>
        <w:rPr>
          <w:rFonts w:ascii="Arial" w:eastAsia="Times New Roman" w:hAnsi="Arial" w:cs="Arial"/>
          <w:iCs/>
          <w:sz w:val="24"/>
          <w:szCs w:val="24"/>
          <w:lang w:eastAsia="pl-PL"/>
        </w:rPr>
      </w:pPr>
    </w:p>
    <w:p w14:paraId="3D8ACA49" w14:textId="77777777" w:rsidR="00753BF4" w:rsidRPr="00753BF4" w:rsidRDefault="00753BF4" w:rsidP="00753BF4">
      <w:pPr>
        <w:suppressAutoHyphens/>
        <w:spacing w:after="165" w:line="100" w:lineRule="atLeast"/>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 kierowanie pojazdem </w:t>
      </w:r>
    </w:p>
    <w:p w14:paraId="107F2D7C" w14:textId="77777777" w:rsidR="00753BF4" w:rsidRPr="00753BF4" w:rsidRDefault="00753BF4" w:rsidP="00753BF4">
      <w:pPr>
        <w:suppressAutoHyphens/>
        <w:spacing w:after="0" w:line="100" w:lineRule="atLeast"/>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lastRenderedPageBreak/>
        <w:t>W tym celu Wykonawca zobowiązany jest do uzyskania od pracowników zgody na przetwarzanie danych osobowych zgodnie z przepisami o ochronie danych osobowych.</w:t>
      </w:r>
    </w:p>
    <w:p w14:paraId="7A00B527" w14:textId="77777777" w:rsidR="00753BF4" w:rsidRPr="00753BF4" w:rsidRDefault="00753BF4" w:rsidP="00753BF4">
      <w:pPr>
        <w:suppressAutoHyphens/>
        <w:spacing w:after="0" w:line="100" w:lineRule="atLeast"/>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W przypadku gdy czynności w zakresie realizacji zamówienia zostaną powierzone do wykonania podwykonawcy lub dalszemu podwykonawcy, wymóg zatrudnienia na umowę o pracę dotyczy ww. pracowników podwykonawcy i dalszego podwykonawcy.</w:t>
      </w:r>
    </w:p>
    <w:p w14:paraId="08328179" w14:textId="77777777" w:rsidR="00753BF4" w:rsidRPr="00753BF4" w:rsidRDefault="00753BF4" w:rsidP="00753BF4">
      <w:pPr>
        <w:suppressAutoHyphens/>
        <w:spacing w:after="0" w:line="100" w:lineRule="atLeast"/>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iCs/>
          <w:color w:val="000000"/>
          <w:kern w:val="1"/>
          <w:sz w:val="24"/>
          <w:szCs w:val="24"/>
          <w:lang w:eastAsia="zh-CN"/>
        </w:rPr>
        <w:t>Wykonawca ma obowiązek zawrzeć w umowie z podwykonawcą wymóg zatrudnienia przez podwykonawcę i dalszych podwykonawców pracowników, o których mowa powyżej, na umowę o pracę.</w:t>
      </w:r>
      <w:r w:rsidRPr="00753BF4">
        <w:rPr>
          <w:rFonts w:ascii="Arial" w:eastAsia="Times New Roman" w:hAnsi="Arial" w:cs="Arial"/>
          <w:b/>
          <w:color w:val="000000"/>
          <w:kern w:val="1"/>
          <w:sz w:val="24"/>
          <w:szCs w:val="24"/>
          <w:lang w:eastAsia="zh-CN"/>
        </w:rPr>
        <w:t xml:space="preserve"> </w:t>
      </w:r>
    </w:p>
    <w:p w14:paraId="149DAC71" w14:textId="77777777" w:rsidR="00753BF4" w:rsidRPr="00753BF4" w:rsidRDefault="00753BF4" w:rsidP="00753BF4">
      <w:pPr>
        <w:shd w:val="clear" w:color="auto" w:fill="FFFFFF"/>
        <w:spacing w:after="0" w:line="240" w:lineRule="auto"/>
        <w:rPr>
          <w:rFonts w:ascii="Arial" w:eastAsia="Times New Roman" w:hAnsi="Arial" w:cs="Arial"/>
          <w:sz w:val="24"/>
          <w:szCs w:val="24"/>
          <w:lang w:eastAsia="pl-PL"/>
        </w:rPr>
      </w:pPr>
    </w:p>
    <w:p w14:paraId="7FED2857" w14:textId="77777777" w:rsidR="00753BF4" w:rsidRPr="00753BF4" w:rsidRDefault="00753BF4" w:rsidP="00753BF4">
      <w:pPr>
        <w:tabs>
          <w:tab w:val="right" w:pos="-180"/>
        </w:tabs>
        <w:suppressAutoHyphens/>
        <w:spacing w:after="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b/>
          <w:sz w:val="24"/>
          <w:szCs w:val="24"/>
          <w:lang w:eastAsia="pl-PL"/>
        </w:rPr>
        <w:t>5.</w:t>
      </w:r>
      <w:r w:rsidRPr="00753BF4">
        <w:rPr>
          <w:rFonts w:ascii="Arial" w:eastAsia="Times New Roman" w:hAnsi="Arial" w:cs="Arial"/>
          <w:b/>
          <w:sz w:val="24"/>
          <w:szCs w:val="24"/>
          <w:u w:val="single"/>
          <w:lang w:eastAsia="pl-PL"/>
        </w:rPr>
        <w:t xml:space="preserve"> MIEJSCE I TERMIN WYKONANIA ZAMÓWIENIA</w:t>
      </w:r>
    </w:p>
    <w:p w14:paraId="483181C6" w14:textId="77777777" w:rsidR="00753BF4" w:rsidRPr="00753BF4" w:rsidRDefault="00753BF4" w:rsidP="00753BF4">
      <w:pPr>
        <w:shd w:val="clear" w:color="auto" w:fill="FFFFFF"/>
        <w:spacing w:before="336" w:after="0" w:line="274" w:lineRule="exact"/>
        <w:ind w:right="5"/>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Zamawiający wymaga realizacji  zamówienia w terminie </w:t>
      </w:r>
      <w:r w:rsidRPr="00753BF4">
        <w:rPr>
          <w:rFonts w:ascii="Arial" w:eastAsia="Times New Roman" w:hAnsi="Arial" w:cs="Arial"/>
          <w:b/>
          <w:bCs/>
          <w:sz w:val="24"/>
          <w:szCs w:val="24"/>
          <w:lang w:eastAsia="pl-PL"/>
        </w:rPr>
        <w:t>02.09.2019 - 26.06.2020 roku.</w:t>
      </w:r>
    </w:p>
    <w:p w14:paraId="2E4C5FA0" w14:textId="77777777" w:rsidR="00753BF4" w:rsidRPr="00753BF4" w:rsidRDefault="00753BF4" w:rsidP="00753BF4">
      <w:pPr>
        <w:shd w:val="clear" w:color="auto" w:fill="FFFFFF"/>
        <w:spacing w:before="100" w:after="0" w:line="240" w:lineRule="auto"/>
        <w:ind w:left="11"/>
        <w:jc w:val="both"/>
        <w:rPr>
          <w:rFonts w:ascii="Arial" w:eastAsia="Times New Roman" w:hAnsi="Arial" w:cs="Arial"/>
          <w:sz w:val="24"/>
          <w:szCs w:val="24"/>
          <w:lang w:eastAsia="pl-PL"/>
        </w:rPr>
      </w:pPr>
      <w:r w:rsidRPr="00753BF4">
        <w:rPr>
          <w:rFonts w:ascii="Arial" w:eastAsia="Times New Roman" w:hAnsi="Arial" w:cs="Arial"/>
          <w:color w:val="000000"/>
          <w:sz w:val="24"/>
          <w:szCs w:val="24"/>
          <w:lang w:eastAsia="pl-PL"/>
        </w:rPr>
        <w:t>Przejazdy dzieci i młodzieży szkolnej  zapewnimy w dni nauki szkolnej przewidzianej organizacją roku szkolnego.</w:t>
      </w:r>
    </w:p>
    <w:p w14:paraId="42FD36AC" w14:textId="77777777" w:rsidR="00753BF4" w:rsidRPr="00753BF4" w:rsidRDefault="00753BF4" w:rsidP="00753BF4">
      <w:pPr>
        <w:tabs>
          <w:tab w:val="right" w:pos="104"/>
          <w:tab w:val="right" w:pos="464"/>
        </w:tabs>
        <w:spacing w:after="0" w:line="240" w:lineRule="auto"/>
        <w:ind w:left="284" w:hanging="284"/>
        <w:jc w:val="both"/>
        <w:rPr>
          <w:rFonts w:ascii="Times New Roman" w:eastAsia="Times New Roman" w:hAnsi="Times New Roman" w:cs="Times New Roman"/>
          <w:b/>
          <w:lang w:eastAsia="pl-PL"/>
        </w:rPr>
      </w:pPr>
    </w:p>
    <w:p w14:paraId="07272B25" w14:textId="77777777" w:rsidR="00753BF4" w:rsidRPr="00753BF4" w:rsidRDefault="00753BF4" w:rsidP="00753BF4">
      <w:pPr>
        <w:tabs>
          <w:tab w:val="right" w:pos="104"/>
          <w:tab w:val="right" w:pos="464"/>
        </w:tabs>
        <w:spacing w:after="0" w:line="240" w:lineRule="auto"/>
        <w:ind w:left="284" w:hanging="284"/>
        <w:jc w:val="both"/>
        <w:rPr>
          <w:rFonts w:ascii="Arial" w:eastAsia="Times New Roman" w:hAnsi="Arial" w:cs="Arial"/>
          <w:sz w:val="24"/>
          <w:szCs w:val="24"/>
          <w:u w:val="single"/>
          <w:lang w:eastAsia="pl-PL"/>
        </w:rPr>
      </w:pPr>
      <w:r w:rsidRPr="00753BF4">
        <w:rPr>
          <w:rFonts w:ascii="Arial" w:eastAsia="Times New Roman" w:hAnsi="Arial" w:cs="Arial"/>
          <w:b/>
          <w:sz w:val="24"/>
          <w:szCs w:val="24"/>
          <w:lang w:eastAsia="pl-PL"/>
        </w:rPr>
        <w:t>6.</w:t>
      </w:r>
      <w:r w:rsidRPr="00753BF4">
        <w:rPr>
          <w:rFonts w:ascii="Arial" w:eastAsia="Times New Roman" w:hAnsi="Arial" w:cs="Arial"/>
          <w:b/>
          <w:sz w:val="24"/>
          <w:szCs w:val="24"/>
          <w:u w:val="single"/>
          <w:lang w:eastAsia="pl-PL"/>
        </w:rPr>
        <w:t xml:space="preserve"> WARUNKI UDZIAŁU W POSTĘPOWANIU</w:t>
      </w:r>
      <w:r w:rsidRPr="00753BF4">
        <w:rPr>
          <w:rFonts w:ascii="Arial" w:eastAsia="Times New Roman" w:hAnsi="Arial" w:cs="Arial"/>
          <w:sz w:val="24"/>
          <w:szCs w:val="24"/>
          <w:u w:val="single"/>
          <w:lang w:eastAsia="pl-PL"/>
        </w:rPr>
        <w:t>.</w:t>
      </w:r>
    </w:p>
    <w:p w14:paraId="04AEE8F0" w14:textId="77777777" w:rsidR="00753BF4" w:rsidRPr="00753BF4" w:rsidRDefault="00753BF4" w:rsidP="00753BF4">
      <w:pPr>
        <w:tabs>
          <w:tab w:val="right" w:pos="104"/>
          <w:tab w:val="right" w:pos="464"/>
        </w:tabs>
        <w:spacing w:after="0" w:line="240" w:lineRule="auto"/>
        <w:ind w:left="284" w:hanging="284"/>
        <w:jc w:val="both"/>
        <w:rPr>
          <w:rFonts w:ascii="Arial" w:eastAsia="Times New Roman" w:hAnsi="Arial" w:cs="Arial"/>
          <w:sz w:val="24"/>
          <w:szCs w:val="24"/>
          <w:lang w:eastAsia="pl-PL"/>
        </w:rPr>
      </w:pPr>
    </w:p>
    <w:p w14:paraId="452ADF08" w14:textId="77777777" w:rsidR="00753BF4" w:rsidRPr="00753BF4" w:rsidRDefault="00753BF4" w:rsidP="00753BF4">
      <w:pPr>
        <w:suppressAutoHyphens/>
        <w:spacing w:after="0" w:line="100" w:lineRule="atLeast"/>
        <w:ind w:left="360"/>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6.1 O udzielenie zamówienia mogą ubiegać się Wykonawcy, którzy :</w:t>
      </w:r>
    </w:p>
    <w:p w14:paraId="18BB1751" w14:textId="77777777" w:rsidR="00753BF4" w:rsidRPr="00753BF4" w:rsidRDefault="00753BF4" w:rsidP="00753BF4">
      <w:pPr>
        <w:spacing w:after="0" w:line="240" w:lineRule="auto"/>
        <w:ind w:firstLine="708"/>
        <w:rPr>
          <w:rFonts w:ascii="Arial" w:eastAsia="Times New Roman" w:hAnsi="Arial" w:cs="Arial"/>
          <w:sz w:val="24"/>
          <w:szCs w:val="24"/>
          <w:lang w:eastAsia="pl-PL"/>
        </w:rPr>
      </w:pPr>
      <w:r w:rsidRPr="00753BF4">
        <w:rPr>
          <w:rFonts w:ascii="Arial" w:eastAsia="Times New Roman" w:hAnsi="Arial" w:cs="Arial"/>
          <w:sz w:val="24"/>
          <w:szCs w:val="24"/>
          <w:lang w:eastAsia="pl-PL"/>
        </w:rPr>
        <w:t>6.1.1. Nie podlegają wykluczeniu;</w:t>
      </w:r>
    </w:p>
    <w:p w14:paraId="5C7A36FF" w14:textId="77777777" w:rsidR="00753BF4" w:rsidRPr="00753BF4" w:rsidRDefault="00753BF4" w:rsidP="00753BF4">
      <w:pPr>
        <w:spacing w:after="0" w:line="240" w:lineRule="auto"/>
        <w:ind w:firstLine="708"/>
        <w:rPr>
          <w:rFonts w:ascii="Arial" w:eastAsia="Times New Roman" w:hAnsi="Arial" w:cs="Arial"/>
          <w:sz w:val="24"/>
          <w:szCs w:val="24"/>
          <w:lang w:eastAsia="pl-PL"/>
        </w:rPr>
      </w:pPr>
      <w:r w:rsidRPr="00753BF4">
        <w:rPr>
          <w:rFonts w:ascii="Arial" w:eastAsia="Times New Roman" w:hAnsi="Arial" w:cs="Arial"/>
          <w:sz w:val="24"/>
          <w:szCs w:val="24"/>
          <w:lang w:eastAsia="pl-PL"/>
        </w:rPr>
        <w:t>6.1.2. Spełniają warunki udziału w postępowaniu dotyczące :</w:t>
      </w:r>
    </w:p>
    <w:p w14:paraId="579CB3CB" w14:textId="77777777" w:rsidR="00753BF4" w:rsidRPr="00753BF4" w:rsidRDefault="00753BF4" w:rsidP="00753BF4">
      <w:pPr>
        <w:spacing w:after="0" w:line="240" w:lineRule="auto"/>
        <w:ind w:left="1134" w:hanging="283"/>
        <w:jc w:val="both"/>
        <w:rPr>
          <w:rFonts w:ascii="Arial" w:eastAsia="Times New Roman" w:hAnsi="Arial" w:cs="Arial"/>
          <w:sz w:val="24"/>
          <w:szCs w:val="24"/>
          <w:u w:val="single"/>
          <w:lang w:eastAsia="pl-PL"/>
        </w:rPr>
      </w:pPr>
      <w:r w:rsidRPr="00753BF4">
        <w:rPr>
          <w:rFonts w:ascii="Arial" w:eastAsia="Times New Roman" w:hAnsi="Arial" w:cs="Arial"/>
          <w:sz w:val="24"/>
          <w:szCs w:val="24"/>
          <w:u w:val="single"/>
          <w:lang w:eastAsia="pl-PL"/>
        </w:rPr>
        <w:t>1) kompetencji lub uprawnień do prowadzenia określonej działalności zawodowej, o ile wynika to z odrębnych przepisów.</w:t>
      </w:r>
    </w:p>
    <w:p w14:paraId="31AA66D0" w14:textId="77777777" w:rsidR="00753BF4" w:rsidRPr="00753BF4" w:rsidRDefault="00753BF4" w:rsidP="00753BF4">
      <w:pPr>
        <w:shd w:val="clear" w:color="auto" w:fill="FFFFFF"/>
        <w:spacing w:before="235" w:after="0" w:line="283" w:lineRule="exact"/>
        <w:ind w:right="5"/>
        <w:jc w:val="both"/>
        <w:rPr>
          <w:rFonts w:ascii="Arial" w:eastAsia="Times New Roman" w:hAnsi="Arial" w:cs="Arial"/>
          <w:b/>
          <w:bCs/>
          <w:sz w:val="24"/>
          <w:szCs w:val="24"/>
          <w:lang w:eastAsia="pl-PL"/>
        </w:rPr>
      </w:pPr>
      <w:r w:rsidRPr="00753BF4">
        <w:rPr>
          <w:rFonts w:ascii="Arial" w:eastAsia="Times New Roman" w:hAnsi="Arial" w:cs="Arial"/>
          <w:bCs/>
          <w:sz w:val="24"/>
          <w:szCs w:val="24"/>
          <w:lang w:eastAsia="pl-PL"/>
        </w:rPr>
        <w:t xml:space="preserve">Zamawiający uzna za spełnienie tego warunku poprzez wykazanie, że posiada </w:t>
      </w:r>
      <w:r w:rsidRPr="00753BF4">
        <w:rPr>
          <w:rFonts w:ascii="Arial" w:eastAsia="Times New Roman" w:hAnsi="Arial" w:cs="Arial"/>
          <w:sz w:val="24"/>
          <w:szCs w:val="24"/>
          <w:lang w:eastAsia="pl-PL"/>
        </w:rPr>
        <w:t xml:space="preserve">licencję lub inny dokument potwierdzający że wykonawca jest wpisany do jednego z rejestrów zawodowych lub handlowych, prowadzonych w państwie członkowskim Unii Europejskiej, w którym wykonawca ma siedzibę lub miejsce zamieszkania, tj.: . licencja lub zezwolenie na wykonywanie zawodu przewoźnika drogowego lub inny dokument uprawniający do wykonywania działalności gospodarczej w zakresie krajowego lub międzynarodowego transportu drogowego osób, zgodnie z ustawą z dnia 6 września 2001r. o transporcie drogowym  </w:t>
      </w:r>
      <w:r w:rsidRPr="00753BF4">
        <w:rPr>
          <w:rFonts w:ascii="Arial" w:eastAsia="Times New Roman" w:hAnsi="Arial" w:cs="Arial"/>
          <w:bCs/>
          <w:sz w:val="24"/>
          <w:szCs w:val="24"/>
          <w:lang w:eastAsia="pl-PL"/>
        </w:rPr>
        <w:t>(Dz. U. z 2019 poz. 58), ważną na dzień składania ofert. Potwierdzeniem spełnienia warunku przez wykonawcą będzie przedłożenie kopii ww. dokumentu potwierdzonej za zgodność z oryginałem. W przypadku składania oferty wspólnej ww. dokument składa ten z wykonawców składających ofertę wspólną, który w ramach konsorcjum będzie odpowiadał za realizację prac objętych licencją. Potwierdzoną za zgodność z oryginałem licencję na wykonywanie krajowego transportu drogowego osób o których mowa w art. 5 ustawy z dnia 06 września 2001 r. o transporcie drogowym (Dz.U. z 2019 poz. 58)., składa ten z wykonawców składających ofertę wspólną, który w ramach konsorcjum będzie odpowiadał za realizację prac objętych licencją.</w:t>
      </w:r>
      <w:r w:rsidRPr="00753BF4">
        <w:rPr>
          <w:rFonts w:ascii="Arial" w:eastAsia="Times New Roman" w:hAnsi="Arial" w:cs="Arial"/>
          <w:b/>
          <w:bCs/>
          <w:sz w:val="24"/>
          <w:szCs w:val="24"/>
          <w:lang w:eastAsia="pl-PL"/>
        </w:rPr>
        <w:t xml:space="preserve"> </w:t>
      </w:r>
    </w:p>
    <w:p w14:paraId="7136FAE6" w14:textId="77777777" w:rsidR="00753BF4" w:rsidRPr="00753BF4" w:rsidRDefault="00753BF4" w:rsidP="00753BF4">
      <w:pPr>
        <w:shd w:val="clear" w:color="auto" w:fill="FFFFFF"/>
        <w:spacing w:before="120" w:after="0" w:line="283" w:lineRule="exact"/>
        <w:ind w:right="6"/>
        <w:jc w:val="both"/>
        <w:rPr>
          <w:rFonts w:ascii="Arial" w:eastAsia="Times New Roman" w:hAnsi="Arial" w:cs="Arial"/>
          <w:b/>
          <w:bCs/>
          <w:sz w:val="24"/>
          <w:szCs w:val="24"/>
          <w:highlight w:val="yellow"/>
          <w:lang w:eastAsia="pl-PL"/>
        </w:rPr>
      </w:pPr>
    </w:p>
    <w:p w14:paraId="65443261"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u w:val="single"/>
          <w:lang w:eastAsia="pl-PL"/>
        </w:rPr>
        <w:t>2) sytuacji ekonomicznej lub finansowej.</w:t>
      </w:r>
    </w:p>
    <w:p w14:paraId="044D9194" w14:textId="77777777" w:rsidR="00753BF4" w:rsidRPr="00753BF4" w:rsidRDefault="00753BF4" w:rsidP="00753BF4">
      <w:pPr>
        <w:spacing w:after="0" w:line="240" w:lineRule="auto"/>
        <w:ind w:left="1134"/>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Zamawiający nie opisuje szczegółowo sposobu dokonania oceny spełniania warunku dotyczącego sytuacji ekonomicznej lub finansowej.</w:t>
      </w:r>
    </w:p>
    <w:p w14:paraId="2ED6822E" w14:textId="77777777" w:rsidR="00753BF4" w:rsidRPr="00753BF4" w:rsidRDefault="00753BF4" w:rsidP="00753BF4">
      <w:pPr>
        <w:spacing w:after="0" w:line="240" w:lineRule="auto"/>
        <w:ind w:left="1701"/>
        <w:jc w:val="both"/>
        <w:rPr>
          <w:rFonts w:ascii="Arial" w:eastAsia="Times New Roman" w:hAnsi="Arial" w:cs="Arial"/>
          <w:sz w:val="24"/>
          <w:szCs w:val="24"/>
          <w:lang w:eastAsia="pl-PL"/>
        </w:rPr>
      </w:pPr>
    </w:p>
    <w:p w14:paraId="764CE704" w14:textId="77777777" w:rsidR="00753BF4" w:rsidRPr="00753BF4" w:rsidRDefault="00753BF4" w:rsidP="00753BF4">
      <w:pPr>
        <w:spacing w:after="0" w:line="240" w:lineRule="auto"/>
        <w:ind w:left="851"/>
        <w:jc w:val="both"/>
        <w:rPr>
          <w:rFonts w:ascii="Arial" w:eastAsia="Times New Roman" w:hAnsi="Arial" w:cs="Arial"/>
          <w:sz w:val="24"/>
          <w:szCs w:val="24"/>
          <w:lang w:eastAsia="pl-PL"/>
        </w:rPr>
      </w:pPr>
      <w:r w:rsidRPr="00753BF4">
        <w:rPr>
          <w:rFonts w:ascii="Arial" w:eastAsia="Times New Roman" w:hAnsi="Arial" w:cs="Arial"/>
          <w:sz w:val="24"/>
          <w:szCs w:val="24"/>
          <w:u w:val="single"/>
          <w:lang w:eastAsia="pl-PL"/>
        </w:rPr>
        <w:t>3) zdolności technicznej lub zawodowej.</w:t>
      </w:r>
    </w:p>
    <w:p w14:paraId="7F476927" w14:textId="77777777" w:rsidR="00753BF4" w:rsidRPr="00753BF4" w:rsidRDefault="00753BF4" w:rsidP="00753BF4">
      <w:pPr>
        <w:spacing w:after="0" w:line="240" w:lineRule="auto"/>
        <w:ind w:left="1440"/>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Zamawiający nie opisuje szczegółowo sposobu dokonania oceny spełniania warunku dotyczącego sytuacji  zdolności technicznej lub zawodowej.</w:t>
      </w:r>
    </w:p>
    <w:p w14:paraId="719A022A" w14:textId="77777777" w:rsidR="00753BF4" w:rsidRPr="00753BF4" w:rsidRDefault="00753BF4" w:rsidP="00753BF4">
      <w:pPr>
        <w:spacing w:after="0" w:line="240" w:lineRule="auto"/>
        <w:ind w:left="720" w:firstLine="698"/>
        <w:jc w:val="both"/>
        <w:rPr>
          <w:rFonts w:ascii="Arial" w:eastAsia="Times New Roman" w:hAnsi="Arial" w:cs="Arial"/>
          <w:sz w:val="24"/>
          <w:szCs w:val="24"/>
          <w:lang w:eastAsia="pl-PL"/>
        </w:rPr>
      </w:pPr>
    </w:p>
    <w:p w14:paraId="3C51EEFB" w14:textId="77777777" w:rsidR="00753BF4" w:rsidRPr="00753BF4" w:rsidRDefault="00753BF4" w:rsidP="00753BF4">
      <w:pPr>
        <w:spacing w:after="120" w:line="240" w:lineRule="auto"/>
        <w:ind w:left="851"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lastRenderedPageBreak/>
        <w:t xml:space="preserve">6.2.   Zgodnie z art. 22d ust. 2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Zamawiający może, na każdym etapie postępowania uznać, że wykonawca nie posiada wymaganych zdolności, jeżeli zaangażowanie zasobów technicznych lub zawodowych w inne przedsięwzięcie gospodarcze wykonawcy może mieć negatywny wpływ na realizację zamówienia.</w:t>
      </w:r>
    </w:p>
    <w:p w14:paraId="2E49F86A" w14:textId="77777777" w:rsidR="00753BF4" w:rsidRPr="00753BF4" w:rsidRDefault="00753BF4" w:rsidP="00753BF4">
      <w:pPr>
        <w:spacing w:after="0" w:line="240" w:lineRule="auto"/>
        <w:ind w:left="851" w:hanging="567"/>
        <w:jc w:val="both"/>
        <w:rPr>
          <w:rFonts w:ascii="Arial" w:eastAsia="Times New Roman" w:hAnsi="Arial" w:cs="Arial"/>
          <w:sz w:val="24"/>
          <w:szCs w:val="24"/>
          <w:lang w:eastAsia="pl-PL"/>
        </w:rPr>
      </w:pPr>
    </w:p>
    <w:p w14:paraId="66CBBD31" w14:textId="77777777" w:rsidR="00753BF4" w:rsidRPr="00753BF4" w:rsidRDefault="00753BF4" w:rsidP="00753BF4">
      <w:pPr>
        <w:spacing w:after="0" w:line="240" w:lineRule="auto"/>
        <w:ind w:left="851"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6.3.   Z postępowania o udzielenie zamówienia wyklucza się wykonawcę, w stosunku do którego zachodzi którakolwiek z okoliczności, o których mowa w art. 24 ust. 1 pkt. 12 – 23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3125F3F7" w14:textId="77777777" w:rsidR="00753BF4" w:rsidRPr="00753BF4" w:rsidRDefault="00753BF4" w:rsidP="00753BF4">
      <w:pPr>
        <w:spacing w:after="0" w:line="240" w:lineRule="auto"/>
        <w:ind w:left="85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6.3.1. Dodatkowo Zamawiający przewiduje wykluczenie wykonawcy:</w:t>
      </w:r>
    </w:p>
    <w:p w14:paraId="180D2B8A" w14:textId="77777777" w:rsidR="00753BF4" w:rsidRPr="00753BF4" w:rsidRDefault="00753BF4" w:rsidP="00753BF4">
      <w:pPr>
        <w:numPr>
          <w:ilvl w:val="0"/>
          <w:numId w:val="7"/>
        </w:numPr>
        <w:suppressAutoHyphens/>
        <w:spacing w:after="0" w:line="100" w:lineRule="atLeast"/>
        <w:ind w:left="1134" w:hanging="283"/>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4C4C1AAF" w14:textId="77777777" w:rsidR="00753BF4" w:rsidRPr="00753BF4" w:rsidRDefault="00753BF4" w:rsidP="00753BF4">
      <w:pPr>
        <w:numPr>
          <w:ilvl w:val="0"/>
          <w:numId w:val="7"/>
        </w:numPr>
        <w:suppressAutoHyphens/>
        <w:spacing w:after="0" w:line="100" w:lineRule="atLeast"/>
        <w:ind w:left="1134" w:hanging="283"/>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1EA88557"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3) 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14:paraId="4210254F"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00742537"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6.3.2. Wykluczenie wykonawcy następuje zgodnie z art. 24 ust. 7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02C45679"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p>
    <w:p w14:paraId="413608DF"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6.3.3. Wykonawca, który podlega wykluczenie na podstawie art. 24 ust. 1 pkt. 13 i 14 oraz 16 – 20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lub na podstawie okoliczności wymienionych w pkt. 5.3.1.,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0FF18BB"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p>
    <w:p w14:paraId="656494A0"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lastRenderedPageBreak/>
        <w:t>6.3.4. Wykonawca nie podlega wykluczeniu, jeżeli zamawiający, uwzględniając wagę i szczególne okoliczności czynu wykonawcy, uzna za wystarczające dowody przedstawione na podstawie pkt. 5.3.3.</w:t>
      </w:r>
    </w:p>
    <w:p w14:paraId="5EA69E08"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p>
    <w:p w14:paraId="390985ED"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6.3.5. Zamawiający może wykluczyć wykonawcę na każdym etapie</w:t>
      </w:r>
    </w:p>
    <w:p w14:paraId="3D63B9F4"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postępowania o udzielenie zamówienia.</w:t>
      </w:r>
    </w:p>
    <w:p w14:paraId="35E18BD9"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p>
    <w:p w14:paraId="28BEE53E" w14:textId="77777777" w:rsidR="00753BF4" w:rsidRPr="00753BF4" w:rsidRDefault="00753BF4" w:rsidP="00753BF4">
      <w:pPr>
        <w:spacing w:after="0" w:line="240" w:lineRule="auto"/>
        <w:ind w:left="1134"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6.3.6.  Ofertę wykonawcy wykluczonego uznaje się za odrzuconą.</w:t>
      </w:r>
    </w:p>
    <w:p w14:paraId="3E6D3418" w14:textId="77777777" w:rsidR="00753BF4" w:rsidRPr="00753BF4" w:rsidRDefault="00753BF4" w:rsidP="00753BF4">
      <w:pPr>
        <w:spacing w:after="0" w:line="240" w:lineRule="auto"/>
        <w:ind w:left="566" w:hanging="283"/>
        <w:jc w:val="both"/>
        <w:rPr>
          <w:rFonts w:ascii="Arial" w:eastAsia="Times New Roman" w:hAnsi="Arial" w:cs="Arial"/>
          <w:sz w:val="24"/>
          <w:szCs w:val="24"/>
          <w:lang w:eastAsia="pl-PL"/>
        </w:rPr>
      </w:pPr>
    </w:p>
    <w:p w14:paraId="7E745BE0" w14:textId="77777777" w:rsidR="00753BF4" w:rsidRPr="00753BF4" w:rsidRDefault="00753BF4" w:rsidP="00753BF4">
      <w:pPr>
        <w:spacing w:after="0" w:line="240" w:lineRule="auto"/>
        <w:ind w:left="567" w:hanging="567"/>
        <w:jc w:val="both"/>
        <w:rPr>
          <w:rFonts w:ascii="Arial" w:eastAsia="Times New Roman" w:hAnsi="Arial" w:cs="Arial"/>
          <w:b/>
          <w:sz w:val="24"/>
          <w:szCs w:val="24"/>
          <w:u w:val="single"/>
          <w:lang w:eastAsia="pl-PL"/>
        </w:rPr>
      </w:pPr>
      <w:r w:rsidRPr="00753BF4">
        <w:rPr>
          <w:rFonts w:ascii="Arial" w:eastAsia="Times New Roman" w:hAnsi="Arial" w:cs="Arial"/>
          <w:b/>
          <w:sz w:val="24"/>
          <w:szCs w:val="24"/>
          <w:lang w:eastAsia="pl-PL"/>
        </w:rPr>
        <w:t xml:space="preserve">7. </w:t>
      </w:r>
      <w:r w:rsidRPr="00753BF4">
        <w:rPr>
          <w:rFonts w:ascii="Arial" w:eastAsia="Times New Roman" w:hAnsi="Arial" w:cs="Arial"/>
          <w:b/>
          <w:sz w:val="24"/>
          <w:szCs w:val="24"/>
          <w:u w:val="single"/>
          <w:lang w:eastAsia="pl-PL"/>
        </w:rPr>
        <w:t>WYKAZ OŚWIADCZEŃ LUB DOKUMENTY, JAKIE ZOBOWIĄZANI SĄ DOSTARCZYĆ WYKONAWCY W CELU POTWIERDZENIA SPEŁNIANIA WARUNKÓW UDZIAŁU W POSTĘPOWANIU ORAZ WYKAZANIA BRAKU PODSTAW WYKLUCZENIA.</w:t>
      </w:r>
    </w:p>
    <w:p w14:paraId="50F59470" w14:textId="77777777" w:rsidR="00753BF4" w:rsidRPr="00753BF4" w:rsidRDefault="00753BF4" w:rsidP="00753BF4">
      <w:pPr>
        <w:spacing w:after="0" w:line="240" w:lineRule="auto"/>
        <w:ind w:left="567" w:hanging="567"/>
        <w:jc w:val="both"/>
        <w:rPr>
          <w:rFonts w:ascii="Arial" w:eastAsia="Times New Roman" w:hAnsi="Arial" w:cs="Arial"/>
          <w:sz w:val="24"/>
          <w:szCs w:val="24"/>
          <w:lang w:eastAsia="pl-PL"/>
        </w:rPr>
      </w:pPr>
    </w:p>
    <w:p w14:paraId="784C7476" w14:textId="77777777" w:rsidR="00753BF4" w:rsidRPr="00753BF4" w:rsidRDefault="00753BF4" w:rsidP="00753BF4">
      <w:pPr>
        <w:spacing w:after="0" w:line="240" w:lineRule="auto"/>
        <w:ind w:left="357"/>
        <w:jc w:val="both"/>
        <w:rPr>
          <w:rFonts w:ascii="Arial" w:eastAsia="Times New Roman" w:hAnsi="Arial" w:cs="Arial"/>
          <w:b/>
          <w:i/>
          <w:sz w:val="24"/>
          <w:szCs w:val="24"/>
          <w:u w:val="single"/>
          <w:lang w:eastAsia="pl-PL"/>
        </w:rPr>
      </w:pPr>
      <w:r w:rsidRPr="00753BF4">
        <w:rPr>
          <w:rFonts w:ascii="Arial" w:eastAsia="Times New Roman" w:hAnsi="Arial" w:cs="Arial"/>
          <w:b/>
          <w:i/>
          <w:sz w:val="24"/>
          <w:szCs w:val="24"/>
          <w:u w:val="single"/>
          <w:lang w:eastAsia="pl-PL"/>
        </w:rPr>
        <w:t>Wraz z ofertą –najpóźniej w dniu składania ofert-obowiązek złożenia dokumentu dotyczy każdego Wykonawcy składającego ofertę:</w:t>
      </w:r>
    </w:p>
    <w:p w14:paraId="281CC2A9" w14:textId="77777777" w:rsidR="00753BF4" w:rsidRPr="00753BF4" w:rsidRDefault="00753BF4" w:rsidP="00753BF4">
      <w:pPr>
        <w:spacing w:after="0" w:line="240" w:lineRule="auto"/>
        <w:ind w:left="357"/>
        <w:jc w:val="both"/>
        <w:rPr>
          <w:rFonts w:ascii="Arial" w:eastAsia="Times New Roman" w:hAnsi="Arial" w:cs="Arial"/>
          <w:sz w:val="24"/>
          <w:szCs w:val="24"/>
          <w:lang w:eastAsia="pl-PL"/>
        </w:rPr>
      </w:pPr>
    </w:p>
    <w:p w14:paraId="7264A788" w14:textId="77777777" w:rsidR="00753BF4" w:rsidRPr="00753BF4" w:rsidRDefault="00753BF4" w:rsidP="00753BF4">
      <w:pPr>
        <w:suppressAutoHyphens/>
        <w:spacing w:after="0" w:line="100" w:lineRule="atLeast"/>
        <w:ind w:left="360"/>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1. Do oferty każdy wykonawca musi dołączyć aktualne na dzień składania ofert oświadczenie w zakresie wskazanym w załączniku Nr  2 do SIWZ. Informacje zawarte  w oświadczeniach, o których mowa w zdaniu pierwszym, stanowić będą wstępne potwierdzenie, że wykonawca nie podlega wykluczeniu oraz spełnia warunki udziału w postępowaniu.</w:t>
      </w:r>
    </w:p>
    <w:p w14:paraId="1A7BF9F4" w14:textId="77777777" w:rsidR="00753BF4" w:rsidRPr="00753BF4" w:rsidRDefault="00753BF4" w:rsidP="00753BF4">
      <w:pPr>
        <w:suppressAutoHyphens/>
        <w:spacing w:after="0" w:line="100" w:lineRule="atLeast"/>
        <w:ind w:left="360"/>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2. Oświadczenia, o których mowa w pkt. 7.1. wykonawca zobowiązany jest złożyć w formie pisemnej wraz z ofertą.</w:t>
      </w:r>
    </w:p>
    <w:p w14:paraId="2130CEB3"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3. Wykonawca, który powołuje się na zasoby innych podmiotów, w celu wykazania braku istnienia wobec nich podstaw wykluczenia oraz spełnienia, w zakresie, w jakim powołuje się na ich zasoby, warunków udziału w postępowaniu, zamieszcza informacje o tych podmiotach w oświadczeniu stanowiącym załącznik nr 2 do SIWZ.</w:t>
      </w:r>
    </w:p>
    <w:p w14:paraId="68766053"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4. W przypadku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205A2BF1"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5. Zobowiązanie innych podmiotów do oddania do dyspozycji Wykonawcy niezbędnych zasobów na potrzeby realizacji zamówienia– Zgodnie z Załącznikiem nr 7 SIWZ </w:t>
      </w:r>
      <w:r w:rsidRPr="00753BF4">
        <w:rPr>
          <w:rFonts w:ascii="Arial" w:eastAsia="Times New Roman" w:hAnsi="Arial" w:cs="Arial"/>
          <w:i/>
          <w:sz w:val="24"/>
          <w:szCs w:val="24"/>
          <w:lang w:eastAsia="pl-PL"/>
        </w:rPr>
        <w:t>(załącznik fakultatywny w przypadku gdy zachodzi okoliczność polegania przez Wykonawcę na zasobach innych podmiotów)</w:t>
      </w:r>
    </w:p>
    <w:p w14:paraId="3E548395"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6. Wykonawca, w terminie 3 dni od dnia zamieszczenia na stronie internetowej zamawiającego informacji, o której mowa w art. 86 ust. 5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w:t>
      </w:r>
      <w:r w:rsidRPr="00753BF4">
        <w:rPr>
          <w:rFonts w:ascii="Arial" w:eastAsia="Times New Roman" w:hAnsi="Arial" w:cs="Arial"/>
          <w:b/>
          <w:sz w:val="24"/>
          <w:szCs w:val="24"/>
          <w:lang w:eastAsia="pl-PL"/>
        </w:rPr>
        <w:t>przekazuje zamawiającemu oświadczenie o przynależności lub braku przynależności do tej samej grupy kapitałowej,</w:t>
      </w:r>
      <w:r w:rsidRPr="00753BF4">
        <w:rPr>
          <w:rFonts w:ascii="Arial" w:eastAsia="Times New Roman" w:hAnsi="Arial" w:cs="Arial"/>
          <w:sz w:val="24"/>
          <w:szCs w:val="24"/>
          <w:lang w:eastAsia="pl-PL"/>
        </w:rPr>
        <w:t xml:space="preserve"> o której mowa  w art. 24 ust.1 pkt. 23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Wraz ze złożeniem oświadczenia, wykonawca może przedstawić dowody, że powiązania z innym wykonawcą nie prowadzą do zakłócenia konkurencji w postępowaniu o udzielenie zamówienia. Propozycja treści oświadczenia została zamieszczona w załączniku Nr 3 do SIWZ.</w:t>
      </w:r>
    </w:p>
    <w:p w14:paraId="4B48CC76"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7. W przypadku Wykonawców wspólnie ubiegających się o udzielenie zamówienia oświadczenia składa każdy z Wykonawców wspólnie ubiegających się  o udzielenie zamówienia.</w:t>
      </w:r>
    </w:p>
    <w:p w14:paraId="42D8A2D5"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lastRenderedPageBreak/>
        <w:t xml:space="preserve">8. Zamawiający przed udzieleniem zamówienia, wezwie wykonawcę, którego oferta została  oceniona najwyżej, do złożenia w wyznaczonym – nie krótszym niż 5 dni – terminie, aktualnych na dzień złożenia oświadczeń lub dokumentów potwierdzających okoliczności, o których mowa w art. 25 ust. 1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0BEBA8AA"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9.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oświadczenia lub dokumenty nie są już aktualne, do złożenia aktualnych oświadczeń lub dokumentów.</w:t>
      </w:r>
    </w:p>
    <w:p w14:paraId="6AB228B8"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10. Zamawiający, zgodnie z art. 24 aa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przewiduje możliwość w pierwszej kolejności dokonania oceny ofert a następnie zbadania czy wykonawca, którego oferta została oceniona jako najkorzystniejsza, nie podlega wykluczeniu oraz spełnia warunki udziału w postępowaniu.</w:t>
      </w:r>
    </w:p>
    <w:p w14:paraId="4FD10611" w14:textId="77777777" w:rsidR="00753BF4" w:rsidRPr="00753BF4" w:rsidRDefault="00753BF4" w:rsidP="00753BF4">
      <w:pPr>
        <w:spacing w:after="0" w:line="240" w:lineRule="auto"/>
        <w:ind w:left="794"/>
        <w:jc w:val="both"/>
        <w:rPr>
          <w:rFonts w:ascii="Arial" w:eastAsia="Times New Roman" w:hAnsi="Arial" w:cs="Arial"/>
          <w:sz w:val="24"/>
          <w:szCs w:val="24"/>
          <w:lang w:eastAsia="pl-PL"/>
        </w:rPr>
      </w:pPr>
    </w:p>
    <w:p w14:paraId="20E2913F" w14:textId="77777777" w:rsidR="00753BF4" w:rsidRPr="00753BF4" w:rsidRDefault="00753BF4" w:rsidP="00753BF4">
      <w:pPr>
        <w:suppressAutoHyphens/>
        <w:spacing w:after="0" w:line="100" w:lineRule="atLeast"/>
        <w:ind w:left="426"/>
        <w:jc w:val="both"/>
        <w:textAlignment w:val="baseline"/>
        <w:rPr>
          <w:rFonts w:ascii="Arial" w:eastAsia="Times New Roman" w:hAnsi="Arial" w:cs="Arial"/>
          <w:sz w:val="24"/>
          <w:szCs w:val="24"/>
          <w:lang w:eastAsia="pl-PL"/>
        </w:rPr>
      </w:pPr>
      <w:r w:rsidRPr="00753BF4">
        <w:rPr>
          <w:rFonts w:ascii="Arial" w:eastAsia="Times New Roman" w:hAnsi="Arial" w:cs="Arial"/>
          <w:b/>
          <w:sz w:val="24"/>
          <w:szCs w:val="24"/>
          <w:u w:val="single"/>
          <w:lang w:eastAsia="pl-PL"/>
        </w:rPr>
        <w:t>7.11. Na wezwanie zamawiającego, o którym mowa w pkt. 7.8., wykonawca zobowiązany jest do złożenia następujących oświadczeń lub dokumentów :</w:t>
      </w:r>
    </w:p>
    <w:p w14:paraId="2EEAD3E9" w14:textId="77777777" w:rsidR="00753BF4" w:rsidRPr="00753BF4" w:rsidRDefault="00753BF4" w:rsidP="00753BF4">
      <w:pPr>
        <w:spacing w:after="0" w:line="240" w:lineRule="auto"/>
        <w:ind w:left="794"/>
        <w:jc w:val="both"/>
        <w:rPr>
          <w:rFonts w:ascii="Arial" w:eastAsia="Times New Roman" w:hAnsi="Arial" w:cs="Arial"/>
          <w:sz w:val="24"/>
          <w:szCs w:val="24"/>
          <w:lang w:eastAsia="pl-PL"/>
        </w:rPr>
      </w:pPr>
    </w:p>
    <w:p w14:paraId="01D06A10" w14:textId="77777777" w:rsidR="00753BF4" w:rsidRPr="00753BF4" w:rsidRDefault="00753BF4" w:rsidP="00753BF4">
      <w:pPr>
        <w:numPr>
          <w:ilvl w:val="0"/>
          <w:numId w:val="8"/>
        </w:numPr>
        <w:suppressAutoHyphens/>
        <w:spacing w:after="0" w:line="240" w:lineRule="auto"/>
        <w:ind w:left="851" w:hanging="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w celu potwierdzenia spełniania przez wykonawcę warunków udziału                                         w postępowaniu :</w:t>
      </w:r>
    </w:p>
    <w:p w14:paraId="3381A82D" w14:textId="77777777" w:rsidR="00753BF4" w:rsidRPr="00753BF4" w:rsidRDefault="00753BF4" w:rsidP="00753BF4">
      <w:pPr>
        <w:numPr>
          <w:ilvl w:val="0"/>
          <w:numId w:val="9"/>
        </w:numPr>
        <w:tabs>
          <w:tab w:val="left" w:pos="709"/>
        </w:tabs>
        <w:suppressAutoHyphens/>
        <w:spacing w:after="0" w:line="240" w:lineRule="auto"/>
        <w:ind w:left="851"/>
        <w:jc w:val="both"/>
        <w:textAlignment w:val="baseline"/>
        <w:rPr>
          <w:rFonts w:ascii="Arial" w:eastAsia="Times New Roman" w:hAnsi="Arial" w:cs="Arial"/>
          <w:kern w:val="1"/>
          <w:sz w:val="24"/>
          <w:szCs w:val="24"/>
          <w:lang w:eastAsia="zh-CN"/>
        </w:rPr>
      </w:pPr>
      <w:r w:rsidRPr="00753BF4">
        <w:rPr>
          <w:rFonts w:ascii="Arial" w:eastAsia="Times New Roman" w:hAnsi="Arial" w:cs="Arial"/>
          <w:b/>
          <w:kern w:val="1"/>
          <w:sz w:val="24"/>
          <w:szCs w:val="24"/>
          <w:lang w:eastAsia="zh-CN"/>
        </w:rPr>
        <w:t>wykaz osób do realizacji</w:t>
      </w:r>
      <w:r w:rsidRPr="00753BF4">
        <w:rPr>
          <w:rFonts w:ascii="Arial" w:eastAsia="Times New Roman" w:hAnsi="Arial" w:cs="Arial"/>
          <w:kern w:val="1"/>
          <w:sz w:val="24"/>
          <w:szCs w:val="24"/>
          <w:lang w:eastAsia="zh-CN"/>
        </w:rPr>
        <w:t xml:space="preserve"> zadania potwierdzający, że Wykonawca dysponuje wystarczającą ilością kierowców, którzy skierowani będą do realizacji zamówienia w części złożonej co do której będzie przedłożona oferta posiadających odpowiednie uprawnienia. Wykaz należy złożyć zgodnie z Załącznikiem nr 6 do SIWZ;</w:t>
      </w:r>
    </w:p>
    <w:p w14:paraId="101DA151" w14:textId="77777777" w:rsidR="00753BF4" w:rsidRPr="00753BF4" w:rsidRDefault="00753BF4" w:rsidP="00753BF4">
      <w:pPr>
        <w:numPr>
          <w:ilvl w:val="0"/>
          <w:numId w:val="9"/>
        </w:numPr>
        <w:shd w:val="clear" w:color="auto" w:fill="FFFFFF"/>
        <w:tabs>
          <w:tab w:val="left" w:pos="709"/>
        </w:tabs>
        <w:suppressAutoHyphens/>
        <w:spacing w:after="0" w:line="240" w:lineRule="auto"/>
        <w:ind w:left="851"/>
        <w:jc w:val="both"/>
        <w:textAlignment w:val="baseline"/>
        <w:rPr>
          <w:rFonts w:ascii="Arial" w:eastAsia="Times New Roman" w:hAnsi="Arial" w:cs="Arial"/>
          <w:sz w:val="24"/>
          <w:szCs w:val="24"/>
          <w:lang w:eastAsia="pl-PL"/>
        </w:rPr>
      </w:pPr>
      <w:r w:rsidRPr="00753BF4">
        <w:rPr>
          <w:rFonts w:ascii="Arial" w:eastAsia="Times New Roman" w:hAnsi="Arial" w:cs="Arial"/>
          <w:b/>
          <w:sz w:val="24"/>
          <w:szCs w:val="24"/>
          <w:lang w:eastAsia="pl-PL"/>
        </w:rPr>
        <w:t>licencja</w:t>
      </w:r>
      <w:r w:rsidRPr="00753BF4">
        <w:rPr>
          <w:rFonts w:ascii="Arial" w:eastAsia="Times New Roman" w:hAnsi="Arial" w:cs="Arial"/>
          <w:sz w:val="24"/>
          <w:szCs w:val="24"/>
          <w:lang w:eastAsia="pl-PL"/>
        </w:rPr>
        <w:t xml:space="preserve"> lub inny dokument potwierdzający że wykonawca jest wpisany do jednego z rejestrów zawodowych lub handlowych, prowadzonych w państwie członkowskim Unii Europejskiej, w którym wykonawca ma siedzibę lub miejsce zamieszkania, tj.: licencja lub zezwolenie na wykonywanie zawodu przewoźnika drogowego lub inny dokument uprawniający do wykonywania działalności gospodarczej w zakresie krajowego lub międzynarodowego transportu drogowego osób, zgodnie z ustawą z dnia 6 września 2001r. o transporcie drogowym (Dz.U. z 2019 r. poz. 58).</w:t>
      </w:r>
    </w:p>
    <w:p w14:paraId="5BC2582C" w14:textId="77777777" w:rsidR="00753BF4" w:rsidRPr="00753BF4" w:rsidRDefault="00753BF4" w:rsidP="00753BF4">
      <w:pPr>
        <w:suppressAutoHyphens/>
        <w:spacing w:after="0" w:line="240" w:lineRule="auto"/>
        <w:ind w:left="851" w:hanging="284"/>
        <w:jc w:val="both"/>
        <w:textAlignment w:val="baseline"/>
        <w:rPr>
          <w:rFonts w:ascii="Arial" w:eastAsia="Times New Roman" w:hAnsi="Arial" w:cs="Arial"/>
          <w:kern w:val="1"/>
          <w:sz w:val="24"/>
          <w:szCs w:val="24"/>
          <w:lang w:eastAsia="zh-CN"/>
        </w:rPr>
      </w:pPr>
    </w:p>
    <w:p w14:paraId="49BD6F38" w14:textId="77777777" w:rsidR="00753BF4" w:rsidRPr="00753BF4" w:rsidRDefault="00753BF4" w:rsidP="00753BF4">
      <w:pPr>
        <w:numPr>
          <w:ilvl w:val="0"/>
          <w:numId w:val="8"/>
        </w:numPr>
        <w:suppressAutoHyphens/>
        <w:spacing w:after="0" w:line="240" w:lineRule="auto"/>
        <w:ind w:left="851" w:hanging="284"/>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w celu potwierdzenia braku podstaw do wykluczenia wykonawcy z udziału w postępowaniu:</w:t>
      </w:r>
    </w:p>
    <w:p w14:paraId="03608C04" w14:textId="77777777" w:rsidR="00753BF4" w:rsidRPr="00753BF4" w:rsidRDefault="00753BF4" w:rsidP="00753BF4">
      <w:pPr>
        <w:numPr>
          <w:ilvl w:val="0"/>
          <w:numId w:val="3"/>
        </w:numPr>
        <w:tabs>
          <w:tab w:val="num" w:pos="-444"/>
          <w:tab w:val="num" w:pos="851"/>
        </w:tabs>
        <w:suppressAutoHyphens/>
        <w:spacing w:after="0" w:line="240" w:lineRule="auto"/>
        <w:ind w:left="851"/>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753BF4">
        <w:rPr>
          <w:rFonts w:ascii="Arial" w:eastAsia="Times New Roman" w:hAnsi="Arial" w:cs="Arial"/>
          <w:kern w:val="1"/>
          <w:sz w:val="24"/>
          <w:szCs w:val="24"/>
          <w:lang w:eastAsia="zh-CN"/>
        </w:rPr>
        <w:t>Pzp</w:t>
      </w:r>
      <w:proofErr w:type="spellEnd"/>
      <w:r w:rsidRPr="00753BF4">
        <w:rPr>
          <w:rFonts w:ascii="Arial" w:eastAsia="Times New Roman" w:hAnsi="Arial" w:cs="Arial"/>
          <w:kern w:val="1"/>
          <w:sz w:val="24"/>
          <w:szCs w:val="24"/>
          <w:lang w:eastAsia="zh-CN"/>
        </w:rPr>
        <w:t>;</w:t>
      </w:r>
    </w:p>
    <w:p w14:paraId="29E832AC" w14:textId="77777777" w:rsidR="00753BF4" w:rsidRPr="00753BF4" w:rsidRDefault="00753BF4" w:rsidP="00753BF4">
      <w:pPr>
        <w:numPr>
          <w:ilvl w:val="0"/>
          <w:numId w:val="3"/>
        </w:numPr>
        <w:tabs>
          <w:tab w:val="num" w:pos="-444"/>
          <w:tab w:val="num" w:pos="851"/>
        </w:tabs>
        <w:suppressAutoHyphens/>
        <w:spacing w:after="0" w:line="240" w:lineRule="auto"/>
        <w:ind w:left="851"/>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wykonawca nie prowadzą do zakłócenia konkurencji w postępowaniu.</w:t>
      </w:r>
    </w:p>
    <w:p w14:paraId="4BECB352" w14:textId="77777777" w:rsidR="00753BF4" w:rsidRPr="00753BF4" w:rsidRDefault="00753BF4" w:rsidP="00753BF4">
      <w:pPr>
        <w:tabs>
          <w:tab w:val="left" w:pos="851"/>
        </w:tabs>
        <w:suppressAutoHyphens/>
        <w:spacing w:after="0" w:line="100" w:lineRule="atLeast"/>
        <w:ind w:left="426"/>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 xml:space="preserve">7.12. Jeżeli wykonawca ma siedzibą lub miejsce zamieszkania poza terytorium Rzeczypospolitej Polskiej, zamiast dokumentów, o których mowa w pkt. 7.11.2) lit. a – składa dokument lub dokumenty wystawione w kraju, w którym wykonawca ma </w:t>
      </w:r>
      <w:r w:rsidRPr="00753BF4">
        <w:rPr>
          <w:rFonts w:ascii="Arial" w:eastAsia="Times New Roman" w:hAnsi="Arial" w:cs="Arial"/>
          <w:kern w:val="1"/>
          <w:sz w:val="24"/>
          <w:szCs w:val="24"/>
          <w:lang w:eastAsia="zh-CN"/>
        </w:rPr>
        <w:lastRenderedPageBreak/>
        <w:t>siedzibę lub miejsce zamieszkania, potwierdzające odpowiednio, że  nie otwarto jego likwidacji ani nie ogłoszono upadłości.</w:t>
      </w:r>
    </w:p>
    <w:p w14:paraId="52A82B87" w14:textId="77777777" w:rsidR="00753BF4" w:rsidRPr="00753BF4" w:rsidRDefault="00753BF4" w:rsidP="00753BF4">
      <w:pPr>
        <w:tabs>
          <w:tab w:val="left" w:pos="851"/>
        </w:tabs>
        <w:suppressAutoHyphens/>
        <w:spacing w:after="0" w:line="100" w:lineRule="atLeast"/>
        <w:ind w:left="426"/>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7.13. Dokumenty, o których mowa w pkt. 7.12. powinny być wystawione nie wcześniej niż  6 miesięcy przed upływem terminu składania ofert.</w:t>
      </w:r>
    </w:p>
    <w:p w14:paraId="189AB29C" w14:textId="77777777" w:rsidR="00753BF4" w:rsidRPr="00753BF4" w:rsidRDefault="00753BF4" w:rsidP="00753BF4">
      <w:pPr>
        <w:tabs>
          <w:tab w:val="left" w:pos="851"/>
        </w:tabs>
        <w:suppressAutoHyphens/>
        <w:spacing w:after="0" w:line="100" w:lineRule="atLeast"/>
        <w:ind w:left="567"/>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7.14. Jeżeli w kraju, w którym wykonawca ma siedzibę lub miejsce zamieszkania lub miejsce zamieszkania ma osoba, której dokument dotyczy, nie wydaje się dokumentów o których mowa w pkt. 7.13.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7.14. stosuje się odpowiednio.</w:t>
      </w:r>
    </w:p>
    <w:p w14:paraId="01C2D8FA" w14:textId="77777777" w:rsidR="00753BF4" w:rsidRPr="00753BF4" w:rsidRDefault="00753BF4" w:rsidP="00753BF4">
      <w:pPr>
        <w:tabs>
          <w:tab w:val="left" w:pos="851"/>
        </w:tabs>
        <w:suppressAutoHyphens/>
        <w:spacing w:after="0" w:line="100" w:lineRule="atLeast"/>
        <w:ind w:left="567"/>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7.15.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14:paraId="2B0A9B2E" w14:textId="77777777" w:rsidR="00753BF4" w:rsidRPr="00753BF4" w:rsidRDefault="00753BF4" w:rsidP="00753BF4">
      <w:pPr>
        <w:tabs>
          <w:tab w:val="left" w:pos="851"/>
        </w:tabs>
        <w:suppressAutoHyphens/>
        <w:spacing w:after="0" w:line="100" w:lineRule="atLeast"/>
        <w:ind w:left="567"/>
        <w:jc w:val="both"/>
        <w:textAlignment w:val="baseline"/>
        <w:rPr>
          <w:rFonts w:ascii="Arial" w:eastAsia="Times New Roman" w:hAnsi="Arial" w:cs="Arial"/>
          <w:kern w:val="1"/>
          <w:sz w:val="24"/>
          <w:szCs w:val="24"/>
          <w:lang w:eastAsia="zh-CN"/>
        </w:rPr>
      </w:pPr>
      <w:r w:rsidRPr="00753BF4">
        <w:rPr>
          <w:rFonts w:ascii="Arial" w:eastAsia="Times New Roman" w:hAnsi="Arial" w:cs="Arial"/>
          <w:kern w:val="1"/>
          <w:sz w:val="24"/>
          <w:szCs w:val="24"/>
          <w:lang w:eastAsia="zh-CN"/>
        </w:rPr>
        <w:t xml:space="preserve">7.16. Wykonawca nie jest obowiązany do złożenia oświadczeń lub dokumentów potwierdzających okoliczności o których mowa w art. 25 ust. 1 pkt. 1 i 3 ustawy </w:t>
      </w:r>
      <w:proofErr w:type="spellStart"/>
      <w:r w:rsidRPr="00753BF4">
        <w:rPr>
          <w:rFonts w:ascii="Arial" w:eastAsia="Times New Roman" w:hAnsi="Arial" w:cs="Arial"/>
          <w:kern w:val="1"/>
          <w:sz w:val="24"/>
          <w:szCs w:val="24"/>
          <w:lang w:eastAsia="zh-CN"/>
        </w:rPr>
        <w:t>Pzp</w:t>
      </w:r>
      <w:proofErr w:type="spellEnd"/>
      <w:r w:rsidRPr="00753BF4">
        <w:rPr>
          <w:rFonts w:ascii="Arial" w:eastAsia="Times New Roman" w:hAnsi="Arial" w:cs="Arial"/>
          <w:kern w:val="1"/>
          <w:sz w:val="24"/>
          <w:szCs w:val="24"/>
          <w:lang w:eastAsia="zh-CN"/>
        </w:rPr>
        <w:t>, jeżeli zamawiający posiada oświadczenia i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50EFFB92" w14:textId="77777777" w:rsidR="00753BF4" w:rsidRPr="00753BF4" w:rsidRDefault="00753BF4" w:rsidP="00753BF4">
      <w:pPr>
        <w:tabs>
          <w:tab w:val="left" w:pos="851"/>
        </w:tabs>
        <w:suppressAutoHyphens/>
        <w:spacing w:after="0" w:line="100" w:lineRule="atLeast"/>
        <w:ind w:left="567"/>
        <w:jc w:val="both"/>
        <w:textAlignment w:val="baseline"/>
        <w:rPr>
          <w:rFonts w:ascii="Arial" w:eastAsia="Times New Roman" w:hAnsi="Arial" w:cs="Arial"/>
          <w:kern w:val="1"/>
          <w:sz w:val="24"/>
          <w:szCs w:val="24"/>
          <w:lang w:eastAsia="zh-CN"/>
        </w:rPr>
      </w:pPr>
    </w:p>
    <w:p w14:paraId="2192E1F0" w14:textId="77777777" w:rsidR="00753BF4" w:rsidRPr="00753BF4" w:rsidRDefault="00753BF4" w:rsidP="00753BF4">
      <w:pPr>
        <w:suppressAutoHyphens/>
        <w:spacing w:after="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b/>
          <w:sz w:val="24"/>
          <w:szCs w:val="24"/>
          <w:u w:val="single"/>
          <w:lang w:eastAsia="pl-PL"/>
        </w:rPr>
        <w:t>8. INFORMACJA DLA WYKONAWCÓW POLEGAJĄCYCH NA ZASOBACH INNYCH PODMIOTÓW, NA ZASADACH OKREŚLONYCH W ART. 22a USTAWY PZP ORAZ ZAMIERZAJĄCYCH POWIERZYĆ WYKONANIE CZĘŚCI ZAMÓWIENIA PODWYKONAWCOM.</w:t>
      </w:r>
    </w:p>
    <w:p w14:paraId="1AF27C1F" w14:textId="77777777" w:rsidR="00753BF4" w:rsidRPr="00753BF4" w:rsidRDefault="00753BF4" w:rsidP="00753BF4">
      <w:pPr>
        <w:spacing w:after="0" w:line="240" w:lineRule="auto"/>
        <w:ind w:left="360"/>
        <w:jc w:val="both"/>
        <w:rPr>
          <w:rFonts w:ascii="Arial" w:eastAsia="Times New Roman" w:hAnsi="Arial" w:cs="Arial"/>
          <w:b/>
          <w:sz w:val="24"/>
          <w:szCs w:val="24"/>
          <w:u w:val="single"/>
          <w:lang w:eastAsia="pl-PL"/>
        </w:rPr>
      </w:pPr>
    </w:p>
    <w:p w14:paraId="6390731F" w14:textId="77777777" w:rsidR="00753BF4" w:rsidRPr="00753BF4" w:rsidRDefault="00753BF4" w:rsidP="00753BF4">
      <w:pPr>
        <w:tabs>
          <w:tab w:val="num" w:pos="0"/>
        </w:tabs>
        <w:suppressAutoHyphens/>
        <w:spacing w:after="0" w:line="100" w:lineRule="atLeast"/>
        <w:ind w:left="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8.1.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379D5F81" w14:textId="77777777" w:rsidR="00753BF4" w:rsidRPr="00753BF4" w:rsidRDefault="00753BF4" w:rsidP="00753BF4">
      <w:pPr>
        <w:tabs>
          <w:tab w:val="num" w:pos="0"/>
        </w:tabs>
        <w:suppressAutoHyphens/>
        <w:spacing w:after="120" w:line="100" w:lineRule="atLeast"/>
        <w:ind w:left="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8.2. Wykonawca, który polega na zdolnościach lub sytuacji innych podmiotów, musi udowodnić zamawiającemu, że realizując zamówienie, będzie dysponował niezbędnymi zasobami tych podmiotów, w szczególności przedstawiając </w:t>
      </w:r>
      <w:r w:rsidRPr="00753BF4">
        <w:rPr>
          <w:rFonts w:ascii="Arial" w:eastAsia="Times New Roman" w:hAnsi="Arial" w:cs="Arial"/>
          <w:b/>
          <w:sz w:val="24"/>
          <w:szCs w:val="24"/>
          <w:lang w:eastAsia="pl-PL"/>
        </w:rPr>
        <w:t>zobowiązanie tych podmiotów</w:t>
      </w:r>
      <w:r w:rsidRPr="00753BF4">
        <w:rPr>
          <w:rFonts w:ascii="Arial" w:eastAsia="Times New Roman" w:hAnsi="Arial" w:cs="Arial"/>
          <w:sz w:val="24"/>
          <w:szCs w:val="24"/>
          <w:lang w:eastAsia="pl-PL"/>
        </w:rPr>
        <w:t xml:space="preserve"> do oddania mu do dyspozycji niezbędnych zasobów na potrzeby realizacji zamówienia (załącznik nr 7).</w:t>
      </w:r>
    </w:p>
    <w:p w14:paraId="2B659947" w14:textId="77777777" w:rsidR="00753BF4" w:rsidRPr="00753BF4" w:rsidRDefault="00753BF4" w:rsidP="00753BF4">
      <w:pPr>
        <w:tabs>
          <w:tab w:val="num" w:pos="0"/>
        </w:tabs>
        <w:suppressAutoHyphens/>
        <w:spacing w:after="120" w:line="100" w:lineRule="atLeast"/>
        <w:ind w:left="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8.3. Zamawiający oceni, czy udostępniane wykonawcy przez inne podmioty zdolności techniczne lub zawodowe lub ich sytuacja finansowa lub ekonomiczna, pozwalają na wykazanie przez wykonawcę spełnienia warunków udziału w postępowaniu oraz bada, czy nie zachodzą wobec tego podmiotu podstawy wykluczenia, o których mowa w art. 24 ust. 1 pkt. 13-22 i ust. 5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73B60238" w14:textId="77777777" w:rsidR="00753BF4" w:rsidRPr="00753BF4" w:rsidRDefault="00753BF4" w:rsidP="00753BF4">
      <w:pPr>
        <w:tabs>
          <w:tab w:val="num" w:pos="0"/>
        </w:tabs>
        <w:suppressAutoHyphens/>
        <w:spacing w:after="120" w:line="100" w:lineRule="atLeast"/>
        <w:ind w:left="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8.4. W odniesieniu do warunków dotyczących wykształcenia, kwalifikacji zawodowych lub doświadczenia, wykonawcy mogą polegać na zdolnościach innych </w:t>
      </w:r>
      <w:r w:rsidRPr="00753BF4">
        <w:rPr>
          <w:rFonts w:ascii="Arial" w:eastAsia="Times New Roman" w:hAnsi="Arial" w:cs="Arial"/>
          <w:sz w:val="24"/>
          <w:szCs w:val="24"/>
          <w:lang w:eastAsia="pl-PL"/>
        </w:rPr>
        <w:lastRenderedPageBreak/>
        <w:t>podmiotów, jeśli podmioty te zrealizują usługi transportowe, do realizacji których te zdolności są wymagane.</w:t>
      </w:r>
    </w:p>
    <w:p w14:paraId="28801ED9" w14:textId="77777777" w:rsidR="00753BF4" w:rsidRPr="00753BF4" w:rsidRDefault="00753BF4" w:rsidP="00753BF4">
      <w:pPr>
        <w:tabs>
          <w:tab w:val="num" w:pos="0"/>
        </w:tabs>
        <w:suppressAutoHyphens/>
        <w:spacing w:after="120" w:line="100" w:lineRule="atLeast"/>
        <w:ind w:left="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8.5.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w:t>
      </w:r>
    </w:p>
    <w:p w14:paraId="562C3216" w14:textId="77777777" w:rsidR="00753BF4" w:rsidRPr="00753BF4" w:rsidRDefault="00753BF4" w:rsidP="00753BF4">
      <w:pPr>
        <w:numPr>
          <w:ilvl w:val="0"/>
          <w:numId w:val="10"/>
        </w:numPr>
        <w:suppressAutoHyphens/>
        <w:spacing w:after="120" w:line="100" w:lineRule="atLeast"/>
        <w:ind w:left="1134" w:hanging="283"/>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zastąpił ten podmiot innym podmiotem lub podmiotami lub</w:t>
      </w:r>
    </w:p>
    <w:p w14:paraId="788A6C3A" w14:textId="77777777" w:rsidR="00753BF4" w:rsidRPr="00753BF4" w:rsidRDefault="00753BF4" w:rsidP="00753BF4">
      <w:pPr>
        <w:numPr>
          <w:ilvl w:val="0"/>
          <w:numId w:val="10"/>
        </w:numPr>
        <w:suppressAutoHyphens/>
        <w:spacing w:after="120" w:line="100" w:lineRule="atLeast"/>
        <w:ind w:left="1134" w:hanging="283"/>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zobowiązał się do osobistego wykonania odpowiedniej części zamówienia, jeżeli wykaże zdolności techniczne, o których mowa w pkt.  5.1.2. </w:t>
      </w:r>
      <w:proofErr w:type="spellStart"/>
      <w:r w:rsidRPr="00753BF4">
        <w:rPr>
          <w:rFonts w:ascii="Arial" w:eastAsia="Times New Roman" w:hAnsi="Arial" w:cs="Arial"/>
          <w:sz w:val="24"/>
          <w:szCs w:val="24"/>
          <w:lang w:eastAsia="pl-PL"/>
        </w:rPr>
        <w:t>ppkt</w:t>
      </w:r>
      <w:proofErr w:type="spellEnd"/>
      <w:r w:rsidRPr="00753BF4">
        <w:rPr>
          <w:rFonts w:ascii="Arial" w:eastAsia="Times New Roman" w:hAnsi="Arial" w:cs="Arial"/>
          <w:sz w:val="24"/>
          <w:szCs w:val="24"/>
          <w:lang w:eastAsia="pl-PL"/>
        </w:rPr>
        <w:t>. 3).</w:t>
      </w:r>
    </w:p>
    <w:p w14:paraId="7166DF09" w14:textId="77777777" w:rsidR="00753BF4" w:rsidRPr="00753BF4" w:rsidRDefault="00753BF4" w:rsidP="00753BF4">
      <w:pPr>
        <w:tabs>
          <w:tab w:val="num" w:pos="0"/>
        </w:tabs>
        <w:suppressAutoHyphens/>
        <w:spacing w:after="120" w:line="100" w:lineRule="atLeast"/>
        <w:ind w:left="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8.6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7.1. SIWZ.</w:t>
      </w:r>
    </w:p>
    <w:p w14:paraId="128740C0" w14:textId="77777777" w:rsidR="00753BF4" w:rsidRPr="00753BF4" w:rsidRDefault="00753BF4" w:rsidP="00753BF4">
      <w:pPr>
        <w:tabs>
          <w:tab w:val="num" w:pos="0"/>
        </w:tabs>
        <w:suppressAutoHyphens/>
        <w:spacing w:after="120" w:line="100" w:lineRule="atLeast"/>
        <w:ind w:left="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8.7. Na wezwanie zamawiającego wykonawca, który polega na zdolnościach lub sytuacji innych podmiotów na zasadach określonych w art. 22a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zobowiązany jest do przedstawienia w odniesieniu do tych podmiotów dokumentów wymienionych w pkt. 6.11.2 lit. a) – b) SIWZ.</w:t>
      </w:r>
    </w:p>
    <w:p w14:paraId="69CBCF8D" w14:textId="77777777" w:rsidR="00753BF4" w:rsidRPr="00753BF4" w:rsidRDefault="00753BF4" w:rsidP="00753BF4">
      <w:pPr>
        <w:tabs>
          <w:tab w:val="num" w:pos="0"/>
        </w:tabs>
        <w:suppressAutoHyphens/>
        <w:spacing w:after="120" w:line="100" w:lineRule="atLeast"/>
        <w:ind w:left="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8.8. W celu oceny, czy wykonawca polegając na zdolnościach lub sytuacji innych podmiotów na zasadach określonych w art. 22 a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E65134" w14:textId="77777777" w:rsidR="00753BF4" w:rsidRPr="00753BF4" w:rsidRDefault="00753BF4" w:rsidP="00753BF4">
      <w:pPr>
        <w:numPr>
          <w:ilvl w:val="0"/>
          <w:numId w:val="11"/>
        </w:numPr>
        <w:suppressAutoHyphens/>
        <w:spacing w:after="12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zakres dostępnych wykonawcy zasobów innego podmiotu;</w:t>
      </w:r>
    </w:p>
    <w:p w14:paraId="00C610D6" w14:textId="77777777" w:rsidR="00753BF4" w:rsidRPr="00753BF4" w:rsidRDefault="00753BF4" w:rsidP="00753BF4">
      <w:pPr>
        <w:numPr>
          <w:ilvl w:val="0"/>
          <w:numId w:val="11"/>
        </w:numPr>
        <w:suppressAutoHyphens/>
        <w:spacing w:after="12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sposób wykorzystania zasobów innego podmiotu, przez wykonawcę przy wykonywaniu zamówienia publicznego;</w:t>
      </w:r>
    </w:p>
    <w:p w14:paraId="49808628" w14:textId="77777777" w:rsidR="00753BF4" w:rsidRPr="00753BF4" w:rsidRDefault="00753BF4" w:rsidP="00753BF4">
      <w:pPr>
        <w:numPr>
          <w:ilvl w:val="0"/>
          <w:numId w:val="11"/>
        </w:numPr>
        <w:suppressAutoHyphens/>
        <w:spacing w:after="12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zakres i okres udziału innego podmiotu przy wykonywaniu zamówienia publicznego;</w:t>
      </w:r>
    </w:p>
    <w:p w14:paraId="62A79102" w14:textId="77777777" w:rsidR="00753BF4" w:rsidRPr="00753BF4" w:rsidRDefault="00753BF4" w:rsidP="00753BF4">
      <w:pPr>
        <w:numPr>
          <w:ilvl w:val="0"/>
          <w:numId w:val="11"/>
        </w:numPr>
        <w:suppressAutoHyphens/>
        <w:spacing w:after="12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172F548" w14:textId="77777777" w:rsidR="00753BF4" w:rsidRPr="00753BF4" w:rsidRDefault="00753BF4" w:rsidP="00753BF4">
      <w:pPr>
        <w:tabs>
          <w:tab w:val="num" w:pos="0"/>
        </w:tabs>
        <w:suppressAutoHyphens/>
        <w:spacing w:after="120" w:line="100" w:lineRule="atLeast"/>
        <w:ind w:left="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8.9. 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nazwy firmy podwykonawców.</w:t>
      </w:r>
    </w:p>
    <w:p w14:paraId="4238B927" w14:textId="77777777" w:rsidR="00753BF4" w:rsidRPr="00753BF4" w:rsidRDefault="00753BF4" w:rsidP="00753BF4">
      <w:pPr>
        <w:suppressAutoHyphens/>
        <w:spacing w:after="0" w:line="100" w:lineRule="atLeast"/>
        <w:ind w:left="360"/>
        <w:jc w:val="both"/>
        <w:textAlignment w:val="baseline"/>
        <w:rPr>
          <w:rFonts w:ascii="Times New Roman" w:eastAsia="Times New Roman" w:hAnsi="Times New Roman" w:cs="Times New Roman"/>
          <w:kern w:val="1"/>
          <w:lang w:eastAsia="zh-CN"/>
        </w:rPr>
      </w:pPr>
    </w:p>
    <w:p w14:paraId="1523D986" w14:textId="77777777" w:rsidR="00753BF4" w:rsidRPr="00753BF4" w:rsidRDefault="00753BF4" w:rsidP="00753BF4">
      <w:pPr>
        <w:suppressAutoHyphens/>
        <w:spacing w:after="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b/>
          <w:sz w:val="24"/>
          <w:szCs w:val="24"/>
          <w:u w:val="single"/>
          <w:lang w:eastAsia="pl-PL"/>
        </w:rPr>
        <w:t>9. INFORMACJA DLA WYKONAWCÓW WSPÓLNIE UBIEGAJĄCYCH SIĘ                                            O UDZIELENIE ZAMÓWIENIA (SPÓŁKI CYWILNE/KONSORCJA).</w:t>
      </w:r>
    </w:p>
    <w:p w14:paraId="1B5CA0AE" w14:textId="77777777" w:rsidR="00753BF4" w:rsidRPr="00753BF4" w:rsidRDefault="00753BF4" w:rsidP="00753BF4">
      <w:pPr>
        <w:tabs>
          <w:tab w:val="num" w:pos="0"/>
        </w:tabs>
        <w:suppressAutoHyphens/>
        <w:spacing w:after="0" w:line="100" w:lineRule="atLeast"/>
        <w:ind w:left="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9.1. Wykonawcy mogą wspólnie ubiegać się o udzielenie zamówienia. W takim przypadku wykonawcy ustanawiają pełnomocnika do reprezentowania ich w </w:t>
      </w:r>
      <w:r w:rsidRPr="00753BF4">
        <w:rPr>
          <w:rFonts w:ascii="Arial" w:eastAsia="Times New Roman" w:hAnsi="Arial" w:cs="Arial"/>
          <w:sz w:val="24"/>
          <w:szCs w:val="24"/>
          <w:lang w:eastAsia="pl-PL"/>
        </w:rPr>
        <w:lastRenderedPageBreak/>
        <w:t>postępowaniu o udzielenie zamówienia albo reprezentowania w postępowaniu i zawarcia umowy  w sprawie zamówienia publicznego.</w:t>
      </w:r>
    </w:p>
    <w:p w14:paraId="4B8CF320" w14:textId="77777777" w:rsidR="00753BF4" w:rsidRPr="00753BF4" w:rsidRDefault="00753BF4" w:rsidP="00753BF4">
      <w:pPr>
        <w:tabs>
          <w:tab w:val="num" w:pos="0"/>
        </w:tabs>
        <w:suppressAutoHyphens/>
        <w:spacing w:after="0" w:line="100" w:lineRule="atLeast"/>
        <w:ind w:left="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9.2. W przypadku wykonawców wspólnie ubiegających się o udzielenie zamówienia żaden z nich nie może podlegać wykluczeniu z powodu niespełnienia warunków, o których mowa w art. 24 ust. 1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oraz o których mowa w pkt. 6.3.1. SIWZ, natomiast spełnienie warunków udziału w postępowaniu wykonawcy wykazują zgodnie z pkt. 6.1. SIWZ.</w:t>
      </w:r>
    </w:p>
    <w:p w14:paraId="7957EA23" w14:textId="77777777" w:rsidR="00753BF4" w:rsidRPr="00753BF4" w:rsidRDefault="00753BF4" w:rsidP="00753BF4">
      <w:pPr>
        <w:tabs>
          <w:tab w:val="num" w:pos="0"/>
        </w:tabs>
        <w:suppressAutoHyphens/>
        <w:spacing w:after="0" w:line="100" w:lineRule="atLeast"/>
        <w:ind w:left="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9.3. W przypadku wspólnego ubiegania się o udzielenie zamówienia przez wykonawców, oświadczenia, o których mowa w pkt. 7.1.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CBE46E9" w14:textId="77777777" w:rsidR="00753BF4" w:rsidRPr="00753BF4" w:rsidRDefault="00753BF4" w:rsidP="00753BF4">
      <w:pPr>
        <w:tabs>
          <w:tab w:val="num" w:pos="0"/>
        </w:tabs>
        <w:suppressAutoHyphens/>
        <w:spacing w:after="0" w:line="100" w:lineRule="atLeast"/>
        <w:ind w:left="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9.4. W przypadku wspólnego ubiegania się o zamówienie przez wykonawców oświadczenie o przynależności lub braku przynależności do tej samej grupy kapitałowej, o którym mowa w pkt. 7.6. SIWZ składa każdy z wykonawców.</w:t>
      </w:r>
    </w:p>
    <w:p w14:paraId="6AB33EC5" w14:textId="77777777" w:rsidR="00753BF4" w:rsidRPr="00753BF4" w:rsidRDefault="00753BF4" w:rsidP="00753BF4">
      <w:pPr>
        <w:tabs>
          <w:tab w:val="num" w:pos="0"/>
        </w:tabs>
        <w:suppressAutoHyphens/>
        <w:spacing w:after="0" w:line="100" w:lineRule="atLeast"/>
        <w:ind w:left="284"/>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9.5. W przypadku wspólnego ubiegania się o udzielenie zamówienia przez wykonawców są oni zobowiązani na wezwanie zamawiającego złożyć dokumenty i oświadczenia,  o których mowa w pkt. 7.11. SIWZ, przy czym :</w:t>
      </w:r>
    </w:p>
    <w:p w14:paraId="797BFB82" w14:textId="77777777" w:rsidR="00753BF4" w:rsidRPr="00753BF4" w:rsidRDefault="00753BF4" w:rsidP="00753BF4">
      <w:pPr>
        <w:numPr>
          <w:ilvl w:val="0"/>
          <w:numId w:val="12"/>
        </w:numPr>
        <w:suppressAutoHyphens/>
        <w:spacing w:after="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dokumenty i oświadczenia o których mowa w pkt. 7.11.1) składa odpowiednio wykonawca, który wykazuje spełnianie warunku w zakresie i na zasadach opisanych w pkt. 5.1. SIWZ.</w:t>
      </w:r>
    </w:p>
    <w:p w14:paraId="246C924E" w14:textId="77777777" w:rsidR="00753BF4" w:rsidRPr="00753BF4" w:rsidRDefault="00753BF4" w:rsidP="00753BF4">
      <w:pPr>
        <w:numPr>
          <w:ilvl w:val="0"/>
          <w:numId w:val="12"/>
        </w:numPr>
        <w:suppressAutoHyphens/>
        <w:spacing w:after="0" w:line="100" w:lineRule="atLeast"/>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dokumenty i oświadczenia o których mowa w pkt. 7.11.2) składa każdy                                               z wykonawców wspólnie ubiegających się o udzielenie zamówienia.</w:t>
      </w:r>
    </w:p>
    <w:p w14:paraId="74357959"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427D4251" w14:textId="77777777" w:rsidR="00753BF4" w:rsidRPr="00753BF4" w:rsidRDefault="00753BF4" w:rsidP="00753BF4">
      <w:pPr>
        <w:widowControl w:val="0"/>
        <w:suppressAutoHyphens/>
        <w:spacing w:after="0" w:line="100" w:lineRule="atLeast"/>
        <w:ind w:right="74"/>
        <w:jc w:val="both"/>
        <w:textAlignment w:val="baseline"/>
        <w:rPr>
          <w:rFonts w:ascii="Arial" w:eastAsia="Times New Roman" w:hAnsi="Arial" w:cs="Arial"/>
          <w:b/>
          <w:spacing w:val="6"/>
          <w:sz w:val="24"/>
          <w:szCs w:val="24"/>
          <w:u w:val="single"/>
          <w:lang w:eastAsia="pl-PL"/>
        </w:rPr>
      </w:pPr>
      <w:r w:rsidRPr="00753BF4">
        <w:rPr>
          <w:rFonts w:ascii="Arial" w:eastAsia="Times New Roman" w:hAnsi="Arial" w:cs="Arial"/>
          <w:b/>
          <w:spacing w:val="6"/>
          <w:sz w:val="24"/>
          <w:szCs w:val="24"/>
          <w:lang w:eastAsia="pl-PL"/>
        </w:rPr>
        <w:t>10.</w:t>
      </w:r>
      <w:r w:rsidRPr="00753BF4">
        <w:rPr>
          <w:rFonts w:ascii="Arial" w:eastAsia="Times New Roman" w:hAnsi="Arial" w:cs="Arial"/>
          <w:b/>
          <w:spacing w:val="6"/>
          <w:sz w:val="24"/>
          <w:szCs w:val="24"/>
          <w:u w:val="single"/>
          <w:lang w:eastAsia="pl-PL"/>
        </w:rPr>
        <w:t xml:space="preserve"> SPOSÓB KOMUNIKACJI ORAZ WYMAGANIA FORMALNE DOTYCZĄCE </w:t>
      </w:r>
    </w:p>
    <w:p w14:paraId="5A660859" w14:textId="77777777" w:rsidR="00753BF4" w:rsidRPr="00753BF4" w:rsidRDefault="00753BF4" w:rsidP="00753BF4">
      <w:pPr>
        <w:widowControl w:val="0"/>
        <w:suppressAutoHyphens/>
        <w:spacing w:after="0" w:line="100" w:lineRule="atLeast"/>
        <w:ind w:right="74"/>
        <w:jc w:val="both"/>
        <w:textAlignment w:val="baseline"/>
        <w:rPr>
          <w:rFonts w:ascii="Arial" w:eastAsia="Times New Roman" w:hAnsi="Arial" w:cs="Arial"/>
          <w:b/>
          <w:spacing w:val="6"/>
          <w:sz w:val="24"/>
          <w:szCs w:val="24"/>
          <w:u w:val="single"/>
          <w:lang w:eastAsia="pl-PL"/>
        </w:rPr>
      </w:pPr>
      <w:r w:rsidRPr="00753BF4">
        <w:rPr>
          <w:rFonts w:ascii="Arial" w:eastAsia="Times New Roman" w:hAnsi="Arial" w:cs="Arial"/>
          <w:b/>
          <w:spacing w:val="6"/>
          <w:sz w:val="24"/>
          <w:szCs w:val="24"/>
          <w:lang w:eastAsia="pl-PL"/>
        </w:rPr>
        <w:t xml:space="preserve">     </w:t>
      </w:r>
      <w:r w:rsidRPr="00753BF4">
        <w:rPr>
          <w:rFonts w:ascii="Arial" w:eastAsia="Times New Roman" w:hAnsi="Arial" w:cs="Arial"/>
          <w:b/>
          <w:spacing w:val="6"/>
          <w:sz w:val="24"/>
          <w:szCs w:val="24"/>
          <w:u w:val="single"/>
          <w:lang w:eastAsia="pl-PL"/>
        </w:rPr>
        <w:t xml:space="preserve"> SKŁADANYCH OWIADCZEŃ I DOKUMENTÓW.</w:t>
      </w:r>
    </w:p>
    <w:p w14:paraId="175B1FE4" w14:textId="77777777" w:rsidR="00753BF4" w:rsidRPr="00753BF4" w:rsidRDefault="00753BF4" w:rsidP="00753BF4">
      <w:pPr>
        <w:widowControl w:val="0"/>
        <w:suppressAutoHyphens/>
        <w:spacing w:after="0" w:line="100" w:lineRule="atLeast"/>
        <w:ind w:right="74"/>
        <w:jc w:val="both"/>
        <w:textAlignment w:val="baseline"/>
        <w:rPr>
          <w:rFonts w:ascii="Arial" w:eastAsia="Times New Roman" w:hAnsi="Arial" w:cs="Arial"/>
          <w:sz w:val="24"/>
          <w:szCs w:val="24"/>
          <w:lang w:eastAsia="pl-PL"/>
        </w:rPr>
      </w:pPr>
    </w:p>
    <w:p w14:paraId="1DE33457" w14:textId="77777777" w:rsidR="00753BF4" w:rsidRPr="00753BF4" w:rsidRDefault="00753BF4" w:rsidP="00753BF4">
      <w:pPr>
        <w:widowControl w:val="0"/>
        <w:spacing w:after="0" w:line="240" w:lineRule="auto"/>
        <w:ind w:left="851" w:right="74" w:hanging="491"/>
        <w:jc w:val="both"/>
        <w:rPr>
          <w:rFonts w:ascii="Arial" w:eastAsia="Times New Roman" w:hAnsi="Arial" w:cs="Arial"/>
          <w:sz w:val="24"/>
          <w:szCs w:val="24"/>
          <w:lang w:eastAsia="pl-PL"/>
        </w:rPr>
      </w:pPr>
      <w:r w:rsidRPr="00753BF4">
        <w:rPr>
          <w:rFonts w:ascii="Arial" w:eastAsia="Times New Roman" w:hAnsi="Arial" w:cs="Arial"/>
          <w:spacing w:val="6"/>
          <w:sz w:val="24"/>
          <w:szCs w:val="24"/>
          <w:lang w:eastAsia="pl-PL"/>
        </w:rPr>
        <w:t>10.1. W niniejszym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poniżej w pkt. 9.3 – 9.6. SIWZ.</w:t>
      </w:r>
    </w:p>
    <w:p w14:paraId="305B9E29" w14:textId="77777777" w:rsidR="00753BF4" w:rsidRPr="00753BF4" w:rsidRDefault="00753BF4" w:rsidP="00753BF4">
      <w:pPr>
        <w:widowControl w:val="0"/>
        <w:spacing w:after="0" w:line="240" w:lineRule="auto"/>
        <w:ind w:left="851" w:right="74"/>
        <w:jc w:val="both"/>
        <w:rPr>
          <w:rFonts w:ascii="Arial" w:eastAsia="Times New Roman" w:hAnsi="Arial" w:cs="Arial"/>
          <w:sz w:val="24"/>
          <w:szCs w:val="24"/>
          <w:lang w:eastAsia="pl-PL"/>
        </w:rPr>
      </w:pPr>
      <w:r w:rsidRPr="00753BF4">
        <w:rPr>
          <w:rFonts w:ascii="Arial" w:eastAsia="Times New Roman" w:hAnsi="Arial" w:cs="Arial"/>
          <w:spacing w:val="6"/>
          <w:sz w:val="24"/>
          <w:szCs w:val="24"/>
          <w:lang w:eastAsia="pl-PL"/>
        </w:rPr>
        <w:t>Zamawiający do kontaktowania się z wykonawcami wyznacza:</w:t>
      </w:r>
    </w:p>
    <w:p w14:paraId="45CF5958" w14:textId="77777777" w:rsidR="00753BF4" w:rsidRPr="00753BF4" w:rsidRDefault="00753BF4" w:rsidP="00753BF4">
      <w:pPr>
        <w:widowControl w:val="0"/>
        <w:shd w:val="clear" w:color="auto" w:fill="FFFFFF"/>
        <w:tabs>
          <w:tab w:val="left" w:pos="427"/>
        </w:tabs>
        <w:spacing w:before="29" w:after="0" w:line="514" w:lineRule="exact"/>
        <w:ind w:left="5"/>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 xml:space="preserve">              insp. Stanisław Stanulewicz – 68 341 6219</w:t>
      </w:r>
    </w:p>
    <w:p w14:paraId="3EA365A0" w14:textId="77777777" w:rsidR="00753BF4" w:rsidRPr="00753BF4" w:rsidRDefault="00753BF4" w:rsidP="00753BF4">
      <w:pPr>
        <w:widowControl w:val="0"/>
        <w:spacing w:after="0" w:line="240" w:lineRule="auto"/>
        <w:ind w:left="851" w:right="74"/>
        <w:jc w:val="both"/>
        <w:rPr>
          <w:rFonts w:ascii="Arial" w:eastAsia="Times New Roman" w:hAnsi="Arial" w:cs="Arial"/>
          <w:sz w:val="24"/>
          <w:szCs w:val="24"/>
          <w:lang w:val="de-DE" w:eastAsia="pl-PL"/>
        </w:rPr>
      </w:pPr>
      <w:proofErr w:type="spellStart"/>
      <w:r w:rsidRPr="00753BF4">
        <w:rPr>
          <w:rFonts w:ascii="Arial" w:eastAsia="Times New Roman" w:hAnsi="Arial" w:cs="Arial"/>
          <w:spacing w:val="6"/>
          <w:sz w:val="24"/>
          <w:szCs w:val="24"/>
          <w:lang w:val="de-DE" w:eastAsia="pl-PL"/>
        </w:rPr>
        <w:t>faks</w:t>
      </w:r>
      <w:proofErr w:type="spellEnd"/>
      <w:r w:rsidRPr="00753BF4">
        <w:rPr>
          <w:rFonts w:ascii="Arial" w:eastAsia="Times New Roman" w:hAnsi="Arial" w:cs="Arial"/>
          <w:spacing w:val="6"/>
          <w:sz w:val="24"/>
          <w:szCs w:val="24"/>
          <w:lang w:val="de-DE" w:eastAsia="pl-PL"/>
        </w:rPr>
        <w:t xml:space="preserve"> </w:t>
      </w:r>
      <w:proofErr w:type="spellStart"/>
      <w:r w:rsidRPr="00753BF4">
        <w:rPr>
          <w:rFonts w:ascii="Arial" w:eastAsia="Times New Roman" w:hAnsi="Arial" w:cs="Arial"/>
          <w:spacing w:val="6"/>
          <w:sz w:val="24"/>
          <w:szCs w:val="24"/>
          <w:lang w:val="de-DE" w:eastAsia="pl-PL"/>
        </w:rPr>
        <w:t>nr</w:t>
      </w:r>
      <w:proofErr w:type="spellEnd"/>
      <w:r w:rsidRPr="00753BF4">
        <w:rPr>
          <w:rFonts w:ascii="Arial" w:eastAsia="Times New Roman" w:hAnsi="Arial" w:cs="Arial"/>
          <w:spacing w:val="6"/>
          <w:sz w:val="24"/>
          <w:szCs w:val="24"/>
          <w:lang w:val="de-DE" w:eastAsia="pl-PL"/>
        </w:rPr>
        <w:t xml:space="preserve"> </w:t>
      </w:r>
      <w:r w:rsidRPr="00753BF4">
        <w:rPr>
          <w:rFonts w:ascii="Arial" w:eastAsia="Times New Roman" w:hAnsi="Arial" w:cs="Arial"/>
          <w:b/>
          <w:spacing w:val="6"/>
          <w:sz w:val="24"/>
          <w:szCs w:val="24"/>
          <w:lang w:val="de-DE" w:eastAsia="pl-PL"/>
        </w:rPr>
        <w:t>68 341 3181,</w:t>
      </w:r>
    </w:p>
    <w:p w14:paraId="1D7E911B" w14:textId="77777777" w:rsidR="00753BF4" w:rsidRPr="00753BF4" w:rsidRDefault="00753BF4" w:rsidP="00753BF4">
      <w:pPr>
        <w:widowControl w:val="0"/>
        <w:spacing w:after="0" w:line="240" w:lineRule="auto"/>
        <w:ind w:left="851" w:right="74"/>
        <w:jc w:val="both"/>
        <w:rPr>
          <w:rFonts w:ascii="Arial" w:eastAsia="Times New Roman" w:hAnsi="Arial" w:cs="Arial"/>
          <w:sz w:val="24"/>
          <w:szCs w:val="24"/>
          <w:lang w:val="de-DE" w:eastAsia="pl-PL"/>
        </w:rPr>
      </w:pPr>
      <w:r w:rsidRPr="00753BF4">
        <w:rPr>
          <w:rFonts w:ascii="Arial" w:eastAsia="Times New Roman" w:hAnsi="Arial" w:cs="Arial"/>
          <w:spacing w:val="6"/>
          <w:sz w:val="24"/>
          <w:szCs w:val="24"/>
          <w:lang w:val="de-DE" w:eastAsia="pl-PL"/>
        </w:rPr>
        <w:t>e – mail: referatbgn@torzym.pl</w:t>
      </w:r>
    </w:p>
    <w:p w14:paraId="1B917474" w14:textId="77777777" w:rsidR="00753BF4" w:rsidRPr="00753BF4" w:rsidRDefault="00753BF4" w:rsidP="00753BF4">
      <w:pPr>
        <w:widowControl w:val="0"/>
        <w:spacing w:after="0" w:line="240" w:lineRule="auto"/>
        <w:ind w:right="74"/>
        <w:jc w:val="both"/>
        <w:rPr>
          <w:rFonts w:ascii="Arial" w:eastAsia="Times New Roman" w:hAnsi="Arial" w:cs="Arial"/>
          <w:spacing w:val="6"/>
          <w:sz w:val="24"/>
          <w:szCs w:val="24"/>
          <w:lang w:val="de-DE" w:eastAsia="pl-PL"/>
        </w:rPr>
      </w:pPr>
    </w:p>
    <w:p w14:paraId="362D5019" w14:textId="77777777" w:rsidR="00753BF4" w:rsidRPr="00753BF4" w:rsidRDefault="00753BF4" w:rsidP="00753BF4">
      <w:pPr>
        <w:spacing w:after="0" w:line="240" w:lineRule="auto"/>
        <w:ind w:left="851" w:hanging="284"/>
        <w:jc w:val="both"/>
        <w:rPr>
          <w:rFonts w:ascii="Arial" w:eastAsia="Times New Roman" w:hAnsi="Arial" w:cs="Arial"/>
          <w:sz w:val="24"/>
          <w:szCs w:val="24"/>
          <w:lang w:eastAsia="pl-PL"/>
        </w:rPr>
      </w:pPr>
      <w:r w:rsidRPr="00753BF4">
        <w:rPr>
          <w:rFonts w:ascii="Arial" w:eastAsia="Times New Roman" w:hAnsi="Arial" w:cs="Arial"/>
          <w:spacing w:val="6"/>
          <w:sz w:val="24"/>
          <w:szCs w:val="24"/>
          <w:lang w:val="de-DE" w:eastAsia="pl-PL"/>
        </w:rPr>
        <w:t xml:space="preserve">    </w:t>
      </w:r>
      <w:r w:rsidRPr="00753BF4">
        <w:rPr>
          <w:rFonts w:ascii="Arial" w:eastAsia="Times New Roman" w:hAnsi="Arial" w:cs="Arial"/>
          <w:spacing w:val="6"/>
          <w:sz w:val="24"/>
          <w:szCs w:val="24"/>
          <w:lang w:eastAsia="pl-PL"/>
        </w:rPr>
        <w:t>pisemnie na adres:</w:t>
      </w:r>
    </w:p>
    <w:p w14:paraId="03668D47" w14:textId="77777777" w:rsidR="00753BF4" w:rsidRPr="00753BF4" w:rsidRDefault="00753BF4" w:rsidP="00753BF4">
      <w:pPr>
        <w:spacing w:after="0" w:line="240" w:lineRule="auto"/>
        <w:ind w:left="851" w:hanging="284"/>
        <w:jc w:val="both"/>
        <w:rPr>
          <w:rFonts w:ascii="Arial" w:eastAsia="Times New Roman" w:hAnsi="Arial" w:cs="Arial"/>
          <w:sz w:val="24"/>
          <w:szCs w:val="24"/>
          <w:lang w:eastAsia="pl-PL"/>
        </w:rPr>
      </w:pPr>
      <w:r w:rsidRPr="00753BF4">
        <w:rPr>
          <w:rFonts w:ascii="Arial" w:eastAsia="Times New Roman" w:hAnsi="Arial" w:cs="Arial"/>
          <w:spacing w:val="6"/>
          <w:sz w:val="24"/>
          <w:szCs w:val="24"/>
          <w:lang w:eastAsia="pl-PL"/>
        </w:rPr>
        <w:t xml:space="preserve">    </w:t>
      </w:r>
      <w:r w:rsidRPr="00753BF4">
        <w:rPr>
          <w:rFonts w:ascii="Arial" w:eastAsia="Times New Roman" w:hAnsi="Arial" w:cs="Arial"/>
          <w:sz w:val="24"/>
          <w:szCs w:val="24"/>
          <w:lang w:eastAsia="pl-PL"/>
        </w:rPr>
        <w:t xml:space="preserve">Urząd Miejski </w:t>
      </w:r>
    </w:p>
    <w:p w14:paraId="10468721" w14:textId="77777777" w:rsidR="00753BF4" w:rsidRPr="00753BF4" w:rsidRDefault="00753BF4" w:rsidP="00753BF4">
      <w:pPr>
        <w:spacing w:after="0" w:line="240" w:lineRule="auto"/>
        <w:ind w:left="851" w:hanging="284"/>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66-235 Torzym, ul. Wojska Polskiego 32</w:t>
      </w:r>
    </w:p>
    <w:p w14:paraId="7CBAC883" w14:textId="77777777" w:rsidR="00753BF4" w:rsidRPr="00753BF4" w:rsidRDefault="00753BF4" w:rsidP="00753BF4">
      <w:pPr>
        <w:spacing w:after="0" w:line="240" w:lineRule="auto"/>
        <w:ind w:left="851" w:hanging="284"/>
        <w:jc w:val="both"/>
        <w:rPr>
          <w:rFonts w:ascii="Arial" w:eastAsia="Times New Roman" w:hAnsi="Arial" w:cs="Arial"/>
          <w:sz w:val="24"/>
          <w:szCs w:val="24"/>
          <w:lang w:eastAsia="pl-PL"/>
        </w:rPr>
      </w:pPr>
    </w:p>
    <w:p w14:paraId="24AB4D64"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10.2. Jeżeli zamawiający lub wykonawca przekazują oświadczenia, wnioski, zawiadomienia oraz informacje za pośrednictwem faksu lub przy użyciu środków </w:t>
      </w:r>
      <w:r w:rsidRPr="00753BF4">
        <w:rPr>
          <w:rFonts w:ascii="Arial" w:eastAsia="Times New Roman" w:hAnsi="Arial" w:cs="Arial"/>
          <w:sz w:val="24"/>
          <w:szCs w:val="24"/>
          <w:lang w:eastAsia="pl-PL"/>
        </w:rPr>
        <w:lastRenderedPageBreak/>
        <w:t>komunikacji elektronicznej   w rozumieniu ustawy z dnia 18 lipca 2002 r. o świadczeniu usług drogą elektroniczną, każda ze stron na żądanie drugiej strony niezwłocznie potwierdza fakt ich otrzymania.</w:t>
      </w:r>
    </w:p>
    <w:p w14:paraId="5AC4BC49"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10.3.</w:t>
      </w:r>
      <w:r w:rsidRPr="00753BF4">
        <w:rPr>
          <w:rFonts w:ascii="Arial" w:eastAsia="Times New Roman" w:hAnsi="Arial" w:cs="Arial"/>
          <w:sz w:val="24"/>
          <w:szCs w:val="24"/>
          <w:shd w:val="clear" w:color="auto" w:fill="FFFF66"/>
          <w:lang w:eastAsia="pl-PL"/>
        </w:rPr>
        <w:t xml:space="preserve"> </w:t>
      </w:r>
      <w:r w:rsidRPr="00753BF4">
        <w:rPr>
          <w:rFonts w:ascii="Arial" w:eastAsia="Times New Roman" w:hAnsi="Arial" w:cs="Arial"/>
          <w:sz w:val="24"/>
          <w:szCs w:val="24"/>
          <w:lang w:eastAsia="pl-PL"/>
        </w:rPr>
        <w:t>W postępowaniu oświadczenia składa się w formie pisemnej albo w postaci elektronicznej.</w:t>
      </w:r>
    </w:p>
    <w:p w14:paraId="487816E2"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10.4. Ofertę składa się pod rygorem nieważności w formie pisemnej.</w:t>
      </w:r>
    </w:p>
    <w:p w14:paraId="4212B830"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10.5. Oświadczenia, o których mowa w rozporządzeniu Ministra Rozwoju z dnia 26 lipca  2016 r. w sprawie rodzajów dokumentów, jakich może żądać zamawiający od wykonawcy w postępowaniu o udzielenie zamówienia (Dz. U. z 2016 r. poz. 1126), zwanym dalej „rozporządzeniem” składane przez wykonawcę i inne podmioty, na zdolnościach lub sytuacji których polega wykonawca na zasadach określonych w art. 22a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oraz przez podwykonawców, należy złożyć w oryginale.</w:t>
      </w:r>
    </w:p>
    <w:p w14:paraId="6330EC57"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10.6. Zobowiązanie, o którym mowa w pkt. 8.2. SIWZ należy złożyć w oryginale.</w:t>
      </w:r>
    </w:p>
    <w:p w14:paraId="66E7BCD0"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10.7. Dokumenty, o których mowa w rozporządzeniu, inne niż oświadczenia o których mowa w pkt. 10.5. SIWZ, należy złożyć w oryginale lub kopii  potwierdzonej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3437763"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Potwierdzenie za zgodność z oryginałem następuje w formie pisemnej lub w formie elektronicznej podpisane odpowiednio własnoręcznym podpisem albo kwalifikowanym podpisem elektronicznym.</w:t>
      </w:r>
    </w:p>
    <w:p w14:paraId="2E480C86"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Poświadczenie za zgodność z oryginałem dokonywane w formie pisemnej powinno być sporządzone w sposób umożliwiający identyfikację podpisu.</w:t>
      </w:r>
    </w:p>
    <w:p w14:paraId="1D153850"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10.8.  Za oryginał uważa się oświadczenie lub dokument złożone w formie pisemnej lub  w formie elektronicznej podpisane odpowiednio własnoręcznym podpisem lub kwalifikowanym podpisem elektronicznym.</w:t>
      </w:r>
    </w:p>
    <w:p w14:paraId="521E216A"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10.9. 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68F4BCDE" w14:textId="77777777" w:rsidR="00753BF4" w:rsidRPr="00753BF4" w:rsidRDefault="00753BF4" w:rsidP="00753BF4">
      <w:pPr>
        <w:spacing w:after="0" w:line="240" w:lineRule="auto"/>
        <w:ind w:left="851" w:hanging="491"/>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10.10. Dokumenty sporządzane w języku obcym składane są wraz z tłumaczeniem na język polski.</w:t>
      </w:r>
    </w:p>
    <w:p w14:paraId="0FFE76EE"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3025399D" w14:textId="77777777" w:rsidR="00753BF4" w:rsidRPr="00753BF4" w:rsidRDefault="00753BF4" w:rsidP="00753BF4">
      <w:pPr>
        <w:suppressAutoHyphens/>
        <w:spacing w:after="0" w:line="100" w:lineRule="atLeast"/>
        <w:jc w:val="both"/>
        <w:textAlignment w:val="baseline"/>
        <w:rPr>
          <w:rFonts w:ascii="Arial" w:eastAsia="Times New Roman" w:hAnsi="Arial" w:cs="Arial"/>
          <w:sz w:val="24"/>
          <w:szCs w:val="24"/>
          <w:u w:val="single"/>
          <w:lang w:eastAsia="pl-PL"/>
        </w:rPr>
      </w:pPr>
      <w:r w:rsidRPr="00753BF4">
        <w:rPr>
          <w:rFonts w:ascii="Arial" w:eastAsia="Times New Roman" w:hAnsi="Arial" w:cs="Arial"/>
          <w:b/>
          <w:spacing w:val="6"/>
          <w:sz w:val="24"/>
          <w:szCs w:val="24"/>
          <w:lang w:eastAsia="pl-PL"/>
        </w:rPr>
        <w:t>11.</w:t>
      </w:r>
      <w:r w:rsidRPr="00753BF4">
        <w:rPr>
          <w:rFonts w:ascii="Arial" w:eastAsia="Times New Roman" w:hAnsi="Arial" w:cs="Arial"/>
          <w:b/>
          <w:spacing w:val="6"/>
          <w:sz w:val="24"/>
          <w:szCs w:val="24"/>
          <w:u w:val="single"/>
          <w:lang w:eastAsia="pl-PL"/>
        </w:rPr>
        <w:t xml:space="preserve"> UDZIELANIE WYJA</w:t>
      </w:r>
      <w:r w:rsidRPr="00753BF4">
        <w:rPr>
          <w:rFonts w:ascii="Arial" w:eastAsia="Times New Roman" w:hAnsi="Arial" w:cs="Arial"/>
          <w:b/>
          <w:sz w:val="24"/>
          <w:szCs w:val="24"/>
          <w:u w:val="single"/>
          <w:lang w:eastAsia="pl-PL"/>
        </w:rPr>
        <w:t>Ś</w:t>
      </w:r>
      <w:r w:rsidRPr="00753BF4">
        <w:rPr>
          <w:rFonts w:ascii="Arial" w:eastAsia="Times New Roman" w:hAnsi="Arial" w:cs="Arial"/>
          <w:b/>
          <w:spacing w:val="6"/>
          <w:sz w:val="24"/>
          <w:szCs w:val="24"/>
          <w:u w:val="single"/>
          <w:lang w:eastAsia="pl-PL"/>
        </w:rPr>
        <w:t>NIEŃ TRE</w:t>
      </w:r>
      <w:r w:rsidRPr="00753BF4">
        <w:rPr>
          <w:rFonts w:ascii="Arial" w:eastAsia="Times New Roman" w:hAnsi="Arial" w:cs="Arial"/>
          <w:b/>
          <w:sz w:val="24"/>
          <w:szCs w:val="24"/>
          <w:u w:val="single"/>
          <w:lang w:eastAsia="pl-PL"/>
        </w:rPr>
        <w:t>Ś</w:t>
      </w:r>
      <w:r w:rsidRPr="00753BF4">
        <w:rPr>
          <w:rFonts w:ascii="Arial" w:eastAsia="Times New Roman" w:hAnsi="Arial" w:cs="Arial"/>
          <w:b/>
          <w:spacing w:val="6"/>
          <w:sz w:val="24"/>
          <w:szCs w:val="24"/>
          <w:u w:val="single"/>
          <w:lang w:eastAsia="pl-PL"/>
        </w:rPr>
        <w:t>CI SIWZ</w:t>
      </w:r>
    </w:p>
    <w:p w14:paraId="1F201BDF" w14:textId="77777777" w:rsidR="00753BF4" w:rsidRPr="00753BF4" w:rsidRDefault="00753BF4" w:rsidP="00753BF4">
      <w:pPr>
        <w:suppressAutoHyphens/>
        <w:spacing w:after="0" w:line="100" w:lineRule="atLeast"/>
        <w:ind w:left="360"/>
        <w:jc w:val="both"/>
        <w:textAlignment w:val="baseline"/>
        <w:rPr>
          <w:rFonts w:ascii="Arial" w:eastAsia="Times New Roman" w:hAnsi="Arial" w:cs="Arial"/>
          <w:sz w:val="24"/>
          <w:szCs w:val="24"/>
          <w:u w:val="single"/>
          <w:lang w:eastAsia="pl-PL"/>
        </w:rPr>
      </w:pPr>
    </w:p>
    <w:p w14:paraId="2DD9F9B4" w14:textId="77777777" w:rsidR="00753BF4" w:rsidRPr="00753BF4" w:rsidRDefault="00753BF4" w:rsidP="00753BF4">
      <w:pPr>
        <w:widowControl w:val="0"/>
        <w:spacing w:after="0" w:line="240" w:lineRule="auto"/>
        <w:ind w:left="993" w:right="74" w:hanging="567"/>
        <w:jc w:val="both"/>
        <w:rPr>
          <w:rFonts w:ascii="Arial" w:eastAsia="Times New Roman" w:hAnsi="Arial" w:cs="Arial"/>
          <w:sz w:val="24"/>
          <w:szCs w:val="24"/>
          <w:lang w:eastAsia="pl-PL"/>
        </w:rPr>
      </w:pPr>
      <w:r w:rsidRPr="00753BF4">
        <w:rPr>
          <w:rFonts w:ascii="Arial" w:eastAsia="Times New Roman" w:hAnsi="Arial" w:cs="Arial"/>
          <w:spacing w:val="6"/>
          <w:sz w:val="24"/>
          <w:szCs w:val="24"/>
          <w:lang w:eastAsia="pl-PL"/>
        </w:rPr>
        <w:t xml:space="preserve">11.1. </w:t>
      </w:r>
      <w:r w:rsidRPr="00753BF4">
        <w:rPr>
          <w:rFonts w:ascii="Arial" w:eastAsia="Times New Roman" w:hAnsi="Arial" w:cs="Arial"/>
          <w:spacing w:val="3"/>
          <w:sz w:val="24"/>
          <w:szCs w:val="24"/>
          <w:lang w:eastAsia="pl-PL"/>
        </w:rPr>
        <w:t>Każdy Wykonawca może zwrócić się do Zamawiającego o wyjaśnienie treści SIWZ, kierując wniosek na poniższy adres :</w:t>
      </w:r>
    </w:p>
    <w:p w14:paraId="1E4D3101" w14:textId="77777777" w:rsidR="00753BF4" w:rsidRPr="00753BF4" w:rsidRDefault="00753BF4" w:rsidP="00753BF4">
      <w:pPr>
        <w:widowControl w:val="0"/>
        <w:spacing w:after="0" w:line="240" w:lineRule="auto"/>
        <w:ind w:left="993" w:right="74" w:hanging="567"/>
        <w:jc w:val="center"/>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Urząd Miejski</w:t>
      </w:r>
    </w:p>
    <w:p w14:paraId="125DB933" w14:textId="77777777" w:rsidR="00753BF4" w:rsidRPr="00753BF4" w:rsidRDefault="00753BF4" w:rsidP="00753BF4">
      <w:pPr>
        <w:widowControl w:val="0"/>
        <w:spacing w:after="0" w:line="240" w:lineRule="auto"/>
        <w:ind w:left="993" w:right="74" w:hanging="567"/>
        <w:jc w:val="center"/>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66-235 Torzym</w:t>
      </w:r>
    </w:p>
    <w:p w14:paraId="30969818" w14:textId="77777777" w:rsidR="00753BF4" w:rsidRPr="00753BF4" w:rsidRDefault="00753BF4" w:rsidP="00753BF4">
      <w:pPr>
        <w:widowControl w:val="0"/>
        <w:spacing w:after="0" w:line="240" w:lineRule="auto"/>
        <w:ind w:left="993" w:right="74" w:hanging="567"/>
        <w:jc w:val="center"/>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ul. Wojska Polskiego 32</w:t>
      </w:r>
    </w:p>
    <w:p w14:paraId="1C559DE6" w14:textId="77777777" w:rsidR="00753BF4" w:rsidRPr="00753BF4" w:rsidRDefault="00753BF4" w:rsidP="00753BF4">
      <w:pPr>
        <w:widowControl w:val="0"/>
        <w:spacing w:after="0" w:line="240" w:lineRule="auto"/>
        <w:ind w:left="993" w:right="74" w:hanging="567"/>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          Zamawiający prosi o przekazywanie pytań również w formie elektronicznej (na adres podany w pkt. 10.1. SIWZ w formie edytowalnej, gdyż skróci to czas udzielania odpowiedzi).</w:t>
      </w:r>
    </w:p>
    <w:p w14:paraId="1B97377B" w14:textId="77777777" w:rsidR="00753BF4" w:rsidRPr="00753BF4" w:rsidRDefault="00753BF4" w:rsidP="00753BF4">
      <w:pPr>
        <w:widowControl w:val="0"/>
        <w:spacing w:after="0" w:line="240" w:lineRule="auto"/>
        <w:ind w:left="993" w:right="74" w:hanging="567"/>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11.2. Zamawiający jest zobowiązany udzielić wyjaśnień niezwłocznie, jednak nie później na dwa dni przed upływem terminu składania ofert, pod warunkiem, że wniosek o wyjaśnienie treści SIWZ wpłynął do Zamawiającego nie później </w:t>
      </w:r>
      <w:r w:rsidRPr="00753BF4">
        <w:rPr>
          <w:rFonts w:ascii="Arial" w:eastAsia="Times New Roman" w:hAnsi="Arial" w:cs="Arial"/>
          <w:spacing w:val="3"/>
          <w:sz w:val="24"/>
          <w:szCs w:val="24"/>
          <w:lang w:eastAsia="pl-PL"/>
        </w:rPr>
        <w:lastRenderedPageBreak/>
        <w:t>niż do końca dnia, w którym upływa połowa wyznaczonego terminu składnia ofert.</w:t>
      </w:r>
    </w:p>
    <w:p w14:paraId="133822A2" w14:textId="77777777" w:rsidR="00753BF4" w:rsidRPr="00753BF4" w:rsidRDefault="00753BF4" w:rsidP="00753BF4">
      <w:pPr>
        <w:widowControl w:val="0"/>
        <w:spacing w:after="0" w:line="240" w:lineRule="auto"/>
        <w:ind w:left="993" w:right="74" w:hanging="567"/>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11.3. Jeżeli wniosek o wyjaśnienie treści SIWZ wpłynął po upływie terminu składania wniosku, o którym mowa w pkt. 11.2., lub dotyczy udzielonych wyjaśnień, Zamawiający może udzielić wyjaśnień albo pozostawić wniosek bez rozpoznania.</w:t>
      </w:r>
    </w:p>
    <w:p w14:paraId="6B955620" w14:textId="77777777" w:rsidR="00753BF4" w:rsidRPr="00753BF4" w:rsidRDefault="00753BF4" w:rsidP="00753BF4">
      <w:pPr>
        <w:widowControl w:val="0"/>
        <w:spacing w:after="0" w:line="240" w:lineRule="auto"/>
        <w:ind w:left="993" w:right="74" w:hanging="567"/>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11.4. Przedłużenie terminu składania ofert nie wpływa na bieg terminu składania wniosku, o którym mowa w pkt. 11.2.</w:t>
      </w:r>
    </w:p>
    <w:p w14:paraId="5B15E915" w14:textId="77777777" w:rsidR="00753BF4" w:rsidRPr="00753BF4" w:rsidRDefault="00753BF4" w:rsidP="00753BF4">
      <w:pPr>
        <w:widowControl w:val="0"/>
        <w:spacing w:after="0" w:line="240" w:lineRule="auto"/>
        <w:ind w:left="993" w:right="74" w:hanging="567"/>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11.5. Treść zapytań wraz z wyjaśnieniami zamawiający przekaże wykonawcom, którym przekazał SIWZ, bez ujawniania źródła zapytania, a także zamieści na swojej stronie internetowej.</w:t>
      </w:r>
    </w:p>
    <w:p w14:paraId="729BB45A"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11.6. W przypadku rozbieżności pomiędzy treścią niniejszej SIWZ, a treścią </w:t>
      </w:r>
    </w:p>
    <w:p w14:paraId="5A62C5D9"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udzielonych wyjaśnień, jako obowiązującą należy przyjąć treść pisma,</w:t>
      </w:r>
    </w:p>
    <w:p w14:paraId="1A4CF811"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          zawierającego późniejsze oświadczenie Zamawiającego.</w:t>
      </w:r>
    </w:p>
    <w:p w14:paraId="15D55CAD"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11.7. W uzasadnionych przypadkach zamawiający może przed upływem terminu  </w:t>
      </w:r>
    </w:p>
    <w:p w14:paraId="35510AAD"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składania ofert zmienić treść SIWZ. Dokonaną zmianę SIWZ zamawiający</w:t>
      </w:r>
    </w:p>
    <w:p w14:paraId="011360AC"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          udostępni na swojej stronie internetowej.</w:t>
      </w:r>
    </w:p>
    <w:p w14:paraId="5F706772"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11.8 Jeżeli w wyniku zmiany treści SIWZ nieprowadzącej do zmiany treści</w:t>
      </w:r>
    </w:p>
    <w:p w14:paraId="763D6CC2"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ogłoszenia o zamówieniu będzie niezbędny dodatkowy czas na</w:t>
      </w:r>
    </w:p>
    <w:p w14:paraId="2D824CCF"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wprowadzenie zmian w ofertach, zamawiający przedłuży termin składania</w:t>
      </w:r>
    </w:p>
    <w:p w14:paraId="7AC95E43"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ofert i poinformuje o tym wykonawców, którym przekazał SIWZ oraz</w:t>
      </w:r>
    </w:p>
    <w:p w14:paraId="1A3231F8"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          zamieści informację na swojej stronie internetowej.</w:t>
      </w:r>
    </w:p>
    <w:p w14:paraId="12B3B3DD"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11.9. Jeżeli zmiana treści SIWZ będzie prowadziła do zmiany treści ogłoszenia</w:t>
      </w:r>
    </w:p>
    <w:p w14:paraId="1307E4AD"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o zamówieniu, zamawiający dokona zmiany treści ogłoszenia </w:t>
      </w:r>
    </w:p>
    <w:p w14:paraId="30DC8DF3"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o    zamówieniu w sposób określony w art. 38 ust. 4a ustawy </w:t>
      </w:r>
      <w:proofErr w:type="spellStart"/>
      <w:r w:rsidRPr="00753BF4">
        <w:rPr>
          <w:rFonts w:ascii="Arial" w:eastAsia="Times New Roman" w:hAnsi="Arial" w:cs="Arial"/>
          <w:spacing w:val="3"/>
          <w:sz w:val="24"/>
          <w:szCs w:val="24"/>
          <w:lang w:eastAsia="pl-PL"/>
        </w:rPr>
        <w:t>Pzp</w:t>
      </w:r>
      <w:proofErr w:type="spellEnd"/>
      <w:r w:rsidRPr="00753BF4">
        <w:rPr>
          <w:rFonts w:ascii="Arial" w:eastAsia="Times New Roman" w:hAnsi="Arial" w:cs="Arial"/>
          <w:spacing w:val="3"/>
          <w:sz w:val="24"/>
          <w:szCs w:val="24"/>
          <w:lang w:eastAsia="pl-PL"/>
        </w:rPr>
        <w:t xml:space="preserve"> oraz,</w:t>
      </w:r>
    </w:p>
    <w:p w14:paraId="183E7999"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 xml:space="preserve">           jeżeli będzie to konieczne, przedłuży termin składania ofert, zgodnie z art.</w:t>
      </w:r>
    </w:p>
    <w:p w14:paraId="2FCB9FA6" w14:textId="77777777" w:rsidR="00753BF4" w:rsidRPr="00753BF4" w:rsidRDefault="00753BF4" w:rsidP="00753BF4">
      <w:pPr>
        <w:widowControl w:val="0"/>
        <w:suppressAutoHyphens/>
        <w:spacing w:after="0" w:line="100" w:lineRule="atLeast"/>
        <w:ind w:left="426" w:right="74"/>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          12a ustawy </w:t>
      </w:r>
      <w:proofErr w:type="spellStart"/>
      <w:r w:rsidRPr="00753BF4">
        <w:rPr>
          <w:rFonts w:ascii="Arial" w:eastAsia="Times New Roman" w:hAnsi="Arial" w:cs="Arial"/>
          <w:spacing w:val="3"/>
          <w:sz w:val="24"/>
          <w:szCs w:val="24"/>
          <w:lang w:eastAsia="pl-PL"/>
        </w:rPr>
        <w:t>Pzp</w:t>
      </w:r>
      <w:proofErr w:type="spellEnd"/>
      <w:r w:rsidRPr="00753BF4">
        <w:rPr>
          <w:rFonts w:ascii="Arial" w:eastAsia="Times New Roman" w:hAnsi="Arial" w:cs="Arial"/>
          <w:spacing w:val="3"/>
          <w:sz w:val="24"/>
          <w:szCs w:val="24"/>
          <w:lang w:eastAsia="pl-PL"/>
        </w:rPr>
        <w:t>.</w:t>
      </w:r>
    </w:p>
    <w:p w14:paraId="31B87E92" w14:textId="77777777" w:rsidR="00753BF4" w:rsidRPr="00753BF4" w:rsidRDefault="00753BF4" w:rsidP="00753BF4">
      <w:pPr>
        <w:widowControl w:val="0"/>
        <w:tabs>
          <w:tab w:val="left" w:pos="1986"/>
        </w:tabs>
        <w:suppressAutoHyphens/>
        <w:spacing w:after="0" w:line="100" w:lineRule="atLeast"/>
        <w:ind w:left="426" w:right="74"/>
        <w:jc w:val="both"/>
        <w:textAlignment w:val="baseline"/>
        <w:rPr>
          <w:rFonts w:ascii="Arial" w:eastAsia="Times New Roman" w:hAnsi="Arial" w:cs="Arial"/>
          <w:spacing w:val="3"/>
          <w:sz w:val="24"/>
          <w:szCs w:val="24"/>
          <w:lang w:eastAsia="pl-PL"/>
        </w:rPr>
      </w:pPr>
      <w:r w:rsidRPr="00753BF4">
        <w:rPr>
          <w:rFonts w:ascii="Arial" w:eastAsia="Times New Roman" w:hAnsi="Arial" w:cs="Arial"/>
          <w:spacing w:val="3"/>
          <w:sz w:val="24"/>
          <w:szCs w:val="24"/>
          <w:lang w:eastAsia="pl-PL"/>
        </w:rPr>
        <w:t>11.10. Zamawiający nie zamierza zwoływać zebrania wykonawców przed</w:t>
      </w:r>
    </w:p>
    <w:p w14:paraId="0DDC63A9" w14:textId="77777777" w:rsidR="00753BF4" w:rsidRPr="00753BF4" w:rsidRDefault="00753BF4" w:rsidP="00753BF4">
      <w:pPr>
        <w:widowControl w:val="0"/>
        <w:tabs>
          <w:tab w:val="left" w:pos="1986"/>
        </w:tabs>
        <w:suppressAutoHyphens/>
        <w:spacing w:after="0" w:line="100" w:lineRule="atLeast"/>
        <w:ind w:left="426" w:right="74"/>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           składaniem ofert.</w:t>
      </w:r>
    </w:p>
    <w:p w14:paraId="5AE7FBD9" w14:textId="77777777" w:rsidR="00753BF4" w:rsidRPr="00753BF4" w:rsidRDefault="00753BF4" w:rsidP="00753BF4">
      <w:pPr>
        <w:suppressAutoHyphens/>
        <w:spacing w:after="120" w:line="360" w:lineRule="auto"/>
        <w:ind w:left="444"/>
        <w:jc w:val="both"/>
        <w:textAlignment w:val="baseline"/>
        <w:rPr>
          <w:rFonts w:ascii="Times New Roman" w:eastAsia="Times New Roman" w:hAnsi="Times New Roman" w:cs="Times New Roman"/>
          <w:b/>
          <w:spacing w:val="3"/>
          <w:u w:val="single"/>
          <w:lang w:eastAsia="pl-PL"/>
        </w:rPr>
      </w:pPr>
    </w:p>
    <w:p w14:paraId="10B5892E" w14:textId="77777777" w:rsidR="00753BF4" w:rsidRPr="00753BF4" w:rsidRDefault="00753BF4" w:rsidP="00753BF4">
      <w:pPr>
        <w:suppressAutoHyphens/>
        <w:spacing w:after="120" w:line="360" w:lineRule="auto"/>
        <w:ind w:left="444"/>
        <w:jc w:val="both"/>
        <w:textAlignment w:val="baseline"/>
        <w:rPr>
          <w:rFonts w:ascii="Arial" w:eastAsia="Times New Roman" w:hAnsi="Arial" w:cs="Arial"/>
          <w:sz w:val="24"/>
          <w:szCs w:val="24"/>
          <w:lang w:eastAsia="pl-PL"/>
        </w:rPr>
      </w:pPr>
      <w:r w:rsidRPr="00753BF4">
        <w:rPr>
          <w:rFonts w:ascii="Arial" w:eastAsia="Times New Roman" w:hAnsi="Arial" w:cs="Arial"/>
          <w:b/>
          <w:spacing w:val="3"/>
          <w:sz w:val="24"/>
          <w:szCs w:val="24"/>
          <w:lang w:eastAsia="pl-PL"/>
        </w:rPr>
        <w:t>12.</w:t>
      </w:r>
      <w:r w:rsidRPr="00753BF4">
        <w:rPr>
          <w:rFonts w:ascii="Arial" w:eastAsia="Times New Roman" w:hAnsi="Arial" w:cs="Arial"/>
          <w:b/>
          <w:spacing w:val="3"/>
          <w:sz w:val="24"/>
          <w:szCs w:val="24"/>
          <w:u w:val="single"/>
          <w:lang w:eastAsia="pl-PL"/>
        </w:rPr>
        <w:t xml:space="preserve"> OPIS SPOSOBU OBLICZENIA CENY OFERTY</w:t>
      </w:r>
    </w:p>
    <w:p w14:paraId="1F5C58EB"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1. Cenę należy podać w złotych polskich.</w:t>
      </w:r>
    </w:p>
    <w:p w14:paraId="34CBF37B"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2. Cena oferty uwzględnia wszystkie zobowiązania, musi być podana w PLN cyfrowo i słownie, z wyodrębnieniem należnego podatku VAT. Prawidłowe ustalenie podatku VAT należy do obowiązków Wykonawcy, zgodnie z przepisami ustawy o podatku od towarów i usług. Zastosowanie przez Wykonawcę stawki podatku VAT niezgodnej z obowiązującymi przepisami spowoduje odrzucenie oferty.</w:t>
      </w:r>
    </w:p>
    <w:p w14:paraId="0F4893CC"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3. Cena brutto podana w ofercie winna obejmować wszystkie koszty i składniki związane z wykonaniem zamówienia oraz warunkami stawianymi przez Zamawiającego.</w:t>
      </w:r>
    </w:p>
    <w:p w14:paraId="6E5AB1FA"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4. Cena brutto nie ulega zmianie przez okres realizacji zamówienia.</w:t>
      </w:r>
    </w:p>
    <w:p w14:paraId="286ABEDB"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lastRenderedPageBreak/>
        <w:t xml:space="preserve">5. </w:t>
      </w:r>
      <w:r w:rsidRPr="00753BF4">
        <w:rPr>
          <w:rFonts w:ascii="Arial" w:eastAsia="Times New Roman" w:hAnsi="Arial" w:cs="Arial"/>
          <w:b/>
          <w:bCs/>
          <w:spacing w:val="-7"/>
          <w:sz w:val="24"/>
          <w:szCs w:val="24"/>
          <w:lang w:eastAsia="pl-PL"/>
        </w:rPr>
        <w:t xml:space="preserve"> </w:t>
      </w:r>
      <w:r w:rsidRPr="00753BF4">
        <w:rPr>
          <w:rFonts w:ascii="Arial" w:eastAsia="Times New Roman" w:hAnsi="Arial" w:cs="Arial"/>
          <w:spacing w:val="-2"/>
          <w:sz w:val="24"/>
          <w:szCs w:val="24"/>
          <w:lang w:eastAsia="pl-PL"/>
        </w:rPr>
        <w:t>Cena oferty  ceną brutto stanowiącą sumę składników ogólnej liczby dowożonych i odwożonych uczniów w poszczególnych szkołach pomnożonych przez średnią stawkę biletu miesięcznego dla danej szkoły.</w:t>
      </w:r>
    </w:p>
    <w:p w14:paraId="222894ED"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6. Zakres rzeczowy przedmiotu zamówienia objętego niniejszym postępowaniem określa  opis przedmiotu zamówienia oraz wzór umowy, stanowiące integralną część niniejszej specyfikacji istotnych warunków zamówienia.</w:t>
      </w:r>
    </w:p>
    <w:p w14:paraId="09E618E0"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7. Wykonawca określi cenę realizacji zamówienia zgodnie z Formularzem ofertowym, który stanowi załącznik nr 1 do SIWZ.</w:t>
      </w:r>
    </w:p>
    <w:p w14:paraId="5B54F582"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 xml:space="preserve">8. Cena oferty winna obejmować pełny zakres zamówienia zawartego w SIWZ oraz zawierać wszystkie elementy niezbędne do wykonania przedmiotu zamówienia. W zaoferowanej miesięcznej cenie biletu uwzględnione muszą być wszystkie dodatkowe koszty np. koszty rozliczania faktur, koszty wynikające z dokonywania ubezpieczeń oraz inne opłaty związane z realizacją przedmiotu zamówienia. W wyniku nieuwzględnienia okoliczności, które mogą wpłynąć na cenę przedmiotu zamówienia, Wykonawca ponosić będzie skutki błędów w ofercie. </w:t>
      </w:r>
    </w:p>
    <w:p w14:paraId="655B558A"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9. Cena zawarta w Formularzu ofertowym o którym mowa powyżej musi być wyrażona w złotych polskich z dokładnością do dwóch miejsc po przecinku.</w:t>
      </w:r>
    </w:p>
    <w:p w14:paraId="7BED7CC0"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pacing w:val="-2"/>
          <w:sz w:val="24"/>
          <w:szCs w:val="24"/>
          <w:lang w:eastAsia="pl-PL"/>
        </w:rPr>
      </w:pPr>
      <w:r w:rsidRPr="00753BF4">
        <w:rPr>
          <w:rFonts w:ascii="Arial" w:eastAsia="Times New Roman" w:hAnsi="Arial" w:cs="Arial"/>
          <w:spacing w:val="-2"/>
          <w:sz w:val="24"/>
          <w:szCs w:val="24"/>
          <w:lang w:eastAsia="pl-PL"/>
        </w:rPr>
        <w:t xml:space="preserve">10. Podane ilości dzieci są wyłącznie wartościami szacunkowymi. Ewentualna zmiana (wzrost lub spadek) planowanej ilości dzieci (biletów) nie będzie skutkował dodatkowymi kosztami dla Zamawiającego, poza rozliczeniem za faktycznie zakupiony bilet wg cen określonych w dokumentacji przetargowej.  </w:t>
      </w:r>
    </w:p>
    <w:p w14:paraId="60D7C7FC"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11. Ewentualne  rabaty, upusty oraz inne koszty muszą być wliczone w cenę oferty.</w:t>
      </w:r>
    </w:p>
    <w:p w14:paraId="512000A9"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12. Wykonawca określi cenę oferty  zamówienia zgodnie z Formularzem ofertowym, który stanowi załącznik nr 1 do SIWZ. Podane ilości dzieci (bilety) należy przyjąć do wyliczenia wartości oferty, natomiast Zamawiający zapłaci za faktycznie zakupiony bilet miesięczny według cen dla poszczególnych szkół i koszt miesięcznej usługi transportowej za dowóz/odwóz dzieci wskazanych w formularzu ofertowym.</w:t>
      </w:r>
    </w:p>
    <w:p w14:paraId="53C645BC" w14:textId="77777777" w:rsidR="00753BF4" w:rsidRPr="00753BF4" w:rsidRDefault="00753BF4" w:rsidP="00753BF4">
      <w:pPr>
        <w:shd w:val="clear" w:color="auto" w:fill="FFFFFF"/>
        <w:spacing w:before="240" w:after="0" w:line="240" w:lineRule="auto"/>
        <w:ind w:left="510"/>
        <w:jc w:val="both"/>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13.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r w:rsidRPr="00753BF4">
        <w:rPr>
          <w:rFonts w:ascii="Arial" w:eastAsia="Times New Roman" w:hAnsi="Arial" w:cs="Arial"/>
          <w:bCs/>
          <w:spacing w:val="-2"/>
          <w:sz w:val="24"/>
          <w:szCs w:val="24"/>
          <w:lang w:eastAsia="pl-PL"/>
        </w:rPr>
        <w:t xml:space="preserve"> </w:t>
      </w:r>
      <w:r w:rsidRPr="00753BF4">
        <w:rPr>
          <w:rFonts w:ascii="Arial" w:eastAsia="Times New Roman" w:hAnsi="Arial" w:cs="Arial"/>
          <w:b/>
          <w:bCs/>
          <w:spacing w:val="-2"/>
          <w:sz w:val="24"/>
          <w:szCs w:val="24"/>
          <w:lang w:eastAsia="pl-PL"/>
        </w:rPr>
        <w:t xml:space="preserve">Wykonawca składając ofertę poinformuje Zamawiającego, czy wybór oferty będzie prowadzić </w:t>
      </w:r>
      <w:r w:rsidRPr="00753BF4">
        <w:rPr>
          <w:rFonts w:ascii="Arial" w:eastAsia="Times New Roman" w:hAnsi="Arial" w:cs="Arial"/>
          <w:b/>
          <w:spacing w:val="-2"/>
          <w:sz w:val="24"/>
          <w:szCs w:val="24"/>
          <w:lang w:eastAsia="pl-PL"/>
        </w:rPr>
        <w:t>do powstania u Zamawiającego obowiązku podatkowego, wskazując nazwę (rodzaj) towaru, usługi, których dostawa lub świadczenie będzie prowadzić do jego powstania, oraz wskazując ich wartość bez kwoty podatku</w:t>
      </w:r>
      <w:r w:rsidRPr="00753BF4">
        <w:rPr>
          <w:rFonts w:ascii="Arial" w:eastAsia="Times New Roman" w:hAnsi="Arial" w:cs="Arial"/>
          <w:spacing w:val="-2"/>
          <w:sz w:val="24"/>
          <w:szCs w:val="24"/>
          <w:lang w:eastAsia="pl-PL"/>
        </w:rPr>
        <w:t>.</w:t>
      </w:r>
    </w:p>
    <w:p w14:paraId="786E1E2D" w14:textId="77777777" w:rsidR="00753BF4" w:rsidRPr="00753BF4" w:rsidRDefault="00753BF4" w:rsidP="00753BF4">
      <w:pPr>
        <w:shd w:val="clear" w:color="auto" w:fill="FFFFFF"/>
        <w:spacing w:before="240" w:after="0" w:line="240" w:lineRule="auto"/>
        <w:ind w:left="510"/>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14. Wykonawca nie może samodzielnie zmieniać i wprowadzać dodatkowych pozycji do oferty.</w:t>
      </w:r>
    </w:p>
    <w:p w14:paraId="33889F3B" w14:textId="77777777" w:rsidR="00753BF4" w:rsidRPr="00753BF4" w:rsidRDefault="00753BF4" w:rsidP="00753BF4">
      <w:pPr>
        <w:shd w:val="clear" w:color="auto" w:fill="FFFFFF"/>
        <w:spacing w:before="240" w:after="0" w:line="240" w:lineRule="auto"/>
        <w:ind w:left="510"/>
        <w:rPr>
          <w:rFonts w:ascii="Arial" w:eastAsia="Times New Roman" w:hAnsi="Arial" w:cs="Arial"/>
          <w:spacing w:val="-2"/>
          <w:sz w:val="24"/>
          <w:szCs w:val="24"/>
          <w:lang w:eastAsia="pl-PL"/>
        </w:rPr>
      </w:pPr>
      <w:r w:rsidRPr="00753BF4">
        <w:rPr>
          <w:rFonts w:ascii="Arial" w:eastAsia="Times New Roman" w:hAnsi="Arial" w:cs="Arial"/>
          <w:spacing w:val="-2"/>
          <w:sz w:val="24"/>
          <w:szCs w:val="24"/>
          <w:lang w:eastAsia="pl-PL"/>
        </w:rPr>
        <w:lastRenderedPageBreak/>
        <w:t xml:space="preserve">15. Należności z tytułu wykonania zamówienia będą regulowane na warunkach określonych w umowie. Wszelkie rozliczenia między Zamawiającym  i Wykonawcą będą prowadzone w PLN. </w:t>
      </w:r>
    </w:p>
    <w:p w14:paraId="1B517014" w14:textId="77777777" w:rsidR="00753BF4" w:rsidRPr="00753BF4" w:rsidRDefault="00753BF4" w:rsidP="00753BF4">
      <w:pPr>
        <w:shd w:val="clear" w:color="auto" w:fill="FFFFFF"/>
        <w:spacing w:before="240" w:after="0" w:line="240" w:lineRule="auto"/>
        <w:ind w:left="510"/>
        <w:rPr>
          <w:rFonts w:ascii="Arial" w:eastAsia="Times New Roman" w:hAnsi="Arial" w:cs="Arial"/>
          <w:sz w:val="24"/>
          <w:szCs w:val="24"/>
          <w:lang w:eastAsia="pl-PL"/>
        </w:rPr>
      </w:pPr>
      <w:r w:rsidRPr="00753BF4">
        <w:rPr>
          <w:rFonts w:ascii="Arial" w:eastAsia="Times New Roman" w:hAnsi="Arial" w:cs="Arial"/>
          <w:spacing w:val="-2"/>
          <w:sz w:val="24"/>
          <w:szCs w:val="24"/>
          <w:lang w:eastAsia="pl-PL"/>
        </w:rPr>
        <w:t xml:space="preserve">16. Wykonawca oblicza cenę według stawki VAT obowiązującego w dniu składania oferty. </w:t>
      </w:r>
    </w:p>
    <w:p w14:paraId="1E457A59" w14:textId="77777777" w:rsidR="00753BF4" w:rsidRPr="00753BF4" w:rsidRDefault="00753BF4" w:rsidP="00753BF4">
      <w:pPr>
        <w:shd w:val="clear" w:color="auto" w:fill="FFFFFF"/>
        <w:tabs>
          <w:tab w:val="left" w:pos="720"/>
        </w:tabs>
        <w:spacing w:before="115" w:after="0" w:line="274" w:lineRule="exact"/>
        <w:ind w:left="510"/>
        <w:jc w:val="both"/>
        <w:rPr>
          <w:rFonts w:ascii="Arial" w:eastAsia="Times New Roman" w:hAnsi="Arial" w:cs="Arial"/>
          <w:sz w:val="24"/>
          <w:szCs w:val="24"/>
          <w:lang w:eastAsia="pl-PL"/>
        </w:rPr>
      </w:pPr>
      <w:r w:rsidRPr="00753BF4">
        <w:rPr>
          <w:rFonts w:ascii="Arial" w:eastAsia="Times New Roman" w:hAnsi="Arial" w:cs="Arial"/>
          <w:color w:val="000000"/>
          <w:spacing w:val="-7"/>
          <w:sz w:val="24"/>
          <w:szCs w:val="24"/>
          <w:lang w:eastAsia="pl-PL"/>
        </w:rPr>
        <w:t xml:space="preserve">17. </w:t>
      </w:r>
      <w:r w:rsidRPr="00753BF4">
        <w:rPr>
          <w:rFonts w:ascii="Arial" w:eastAsia="Times New Roman" w:hAnsi="Arial" w:cs="Arial"/>
          <w:color w:val="000000"/>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6A735BF5" w14:textId="77777777" w:rsidR="00753BF4" w:rsidRPr="00753BF4" w:rsidRDefault="00753BF4" w:rsidP="00753BF4">
      <w:pPr>
        <w:shd w:val="clear" w:color="auto" w:fill="FFFFFF"/>
        <w:tabs>
          <w:tab w:val="left" w:pos="720"/>
        </w:tabs>
        <w:spacing w:before="115" w:after="0" w:line="274" w:lineRule="exact"/>
        <w:ind w:left="510"/>
        <w:jc w:val="both"/>
        <w:rPr>
          <w:rFonts w:ascii="Arial" w:eastAsia="Times New Roman" w:hAnsi="Arial" w:cs="Arial"/>
          <w:sz w:val="24"/>
          <w:szCs w:val="24"/>
          <w:lang w:eastAsia="pl-PL"/>
        </w:rPr>
      </w:pPr>
      <w:r w:rsidRPr="00753BF4">
        <w:rPr>
          <w:rFonts w:ascii="Arial" w:eastAsia="Times New Roman" w:hAnsi="Arial" w:cs="Arial"/>
          <w:color w:val="000000"/>
          <w:sz w:val="24"/>
          <w:szCs w:val="24"/>
          <w:lang w:eastAsia="pl-PL"/>
        </w:rPr>
        <w:t xml:space="preserve">18.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w:t>
      </w:r>
      <w:r w:rsidRPr="00753BF4">
        <w:rPr>
          <w:rFonts w:ascii="Arial" w:eastAsia="Times New Roman" w:hAnsi="Arial" w:cs="Arial"/>
          <w:b/>
          <w:bCs/>
          <w:color w:val="000000"/>
          <w:sz w:val="24"/>
          <w:szCs w:val="24"/>
          <w:lang w:eastAsia="pl-PL"/>
        </w:rPr>
        <w:t>zło</w:t>
      </w:r>
      <w:r w:rsidRPr="00753BF4">
        <w:rPr>
          <w:rFonts w:ascii="Arial" w:eastAsia="Times New Roman" w:hAnsi="Arial" w:cs="Arial"/>
          <w:color w:val="000000"/>
          <w:sz w:val="24"/>
          <w:szCs w:val="24"/>
          <w:lang w:eastAsia="pl-PL"/>
        </w:rPr>
        <w:t>ż</w:t>
      </w:r>
      <w:r w:rsidRPr="00753BF4">
        <w:rPr>
          <w:rFonts w:ascii="Arial" w:eastAsia="Times New Roman" w:hAnsi="Arial" w:cs="Arial"/>
          <w:b/>
          <w:bCs/>
          <w:color w:val="000000"/>
          <w:sz w:val="24"/>
          <w:szCs w:val="24"/>
          <w:lang w:eastAsia="pl-PL"/>
        </w:rPr>
        <w:t>enie dowodów</w:t>
      </w:r>
      <w:r w:rsidRPr="00753BF4">
        <w:rPr>
          <w:rFonts w:ascii="Arial" w:eastAsia="Times New Roman" w:hAnsi="Arial" w:cs="Arial"/>
          <w:color w:val="000000"/>
          <w:sz w:val="24"/>
          <w:szCs w:val="24"/>
          <w:lang w:eastAsia="pl-PL"/>
        </w:rPr>
        <w:t xml:space="preserve">, dotyczących elementów oferty mających wpływ na wysokość ceny w szczególności w zakresie określonym w art. 90 ust. 1 ustawy PZP. </w:t>
      </w:r>
      <w:r w:rsidRPr="00753BF4">
        <w:rPr>
          <w:rFonts w:ascii="Arial" w:eastAsia="Times New Roman" w:hAnsi="Arial" w:cs="Arial"/>
          <w:b/>
          <w:bCs/>
          <w:color w:val="000000"/>
          <w:sz w:val="24"/>
          <w:szCs w:val="24"/>
          <w:lang w:eastAsia="pl-PL"/>
        </w:rPr>
        <w:t>Obowi</w:t>
      </w:r>
      <w:r w:rsidRPr="00753BF4">
        <w:rPr>
          <w:rFonts w:ascii="Arial" w:eastAsia="Times New Roman" w:hAnsi="Arial" w:cs="Arial"/>
          <w:color w:val="000000"/>
          <w:sz w:val="24"/>
          <w:szCs w:val="24"/>
          <w:lang w:eastAsia="pl-PL"/>
        </w:rPr>
        <w:t>ą</w:t>
      </w:r>
      <w:r w:rsidRPr="00753BF4">
        <w:rPr>
          <w:rFonts w:ascii="Arial" w:eastAsia="Times New Roman" w:hAnsi="Arial" w:cs="Arial"/>
          <w:b/>
          <w:bCs/>
          <w:color w:val="000000"/>
          <w:sz w:val="24"/>
          <w:szCs w:val="24"/>
          <w:lang w:eastAsia="pl-PL"/>
        </w:rPr>
        <w:t xml:space="preserve">zek wykazania, </w:t>
      </w:r>
      <w:r w:rsidRPr="00753BF4">
        <w:rPr>
          <w:rFonts w:ascii="Arial" w:eastAsia="Times New Roman" w:hAnsi="Arial" w:cs="Arial"/>
          <w:color w:val="000000"/>
          <w:sz w:val="24"/>
          <w:szCs w:val="24"/>
          <w:lang w:eastAsia="pl-PL"/>
        </w:rPr>
        <w:t>ż</w:t>
      </w:r>
      <w:r w:rsidRPr="00753BF4">
        <w:rPr>
          <w:rFonts w:ascii="Arial" w:eastAsia="Times New Roman" w:hAnsi="Arial" w:cs="Arial"/>
          <w:b/>
          <w:bCs/>
          <w:color w:val="000000"/>
          <w:sz w:val="24"/>
          <w:szCs w:val="24"/>
          <w:lang w:eastAsia="pl-PL"/>
        </w:rPr>
        <w:t>e oferta nie zawiera ra</w:t>
      </w:r>
      <w:r w:rsidRPr="00753BF4">
        <w:rPr>
          <w:rFonts w:ascii="Arial" w:eastAsia="Times New Roman" w:hAnsi="Arial" w:cs="Arial"/>
          <w:b/>
          <w:color w:val="000000"/>
          <w:sz w:val="24"/>
          <w:szCs w:val="24"/>
          <w:lang w:eastAsia="pl-PL"/>
        </w:rPr>
        <w:t>żą</w:t>
      </w:r>
      <w:r w:rsidRPr="00753BF4">
        <w:rPr>
          <w:rFonts w:ascii="Arial" w:eastAsia="Times New Roman" w:hAnsi="Arial" w:cs="Arial"/>
          <w:b/>
          <w:bCs/>
          <w:color w:val="000000"/>
          <w:sz w:val="24"/>
          <w:szCs w:val="24"/>
          <w:lang w:eastAsia="pl-PL"/>
        </w:rPr>
        <w:t>co niskiej ceny spoczywa na</w:t>
      </w:r>
      <w:r w:rsidRPr="00753BF4">
        <w:rPr>
          <w:rFonts w:ascii="Arial" w:eastAsia="Times New Roman" w:hAnsi="Arial" w:cs="Arial"/>
          <w:color w:val="000000"/>
          <w:sz w:val="24"/>
          <w:szCs w:val="24"/>
          <w:lang w:eastAsia="pl-PL"/>
        </w:rPr>
        <w:t xml:space="preserve"> </w:t>
      </w:r>
      <w:r w:rsidRPr="00753BF4">
        <w:rPr>
          <w:rFonts w:ascii="Arial" w:eastAsia="Times New Roman" w:hAnsi="Arial" w:cs="Arial"/>
          <w:b/>
          <w:bCs/>
          <w:color w:val="000000"/>
          <w:sz w:val="24"/>
          <w:szCs w:val="24"/>
          <w:lang w:eastAsia="pl-PL"/>
        </w:rPr>
        <w:t>wykonawcy.</w:t>
      </w:r>
    </w:p>
    <w:p w14:paraId="669BA59C" w14:textId="77777777" w:rsidR="00753BF4" w:rsidRPr="00753BF4" w:rsidRDefault="00753BF4" w:rsidP="00753BF4">
      <w:pPr>
        <w:shd w:val="clear" w:color="auto" w:fill="FFFFFF"/>
        <w:tabs>
          <w:tab w:val="left" w:pos="720"/>
        </w:tabs>
        <w:spacing w:before="115" w:after="0" w:line="274" w:lineRule="exact"/>
        <w:ind w:left="510"/>
        <w:jc w:val="both"/>
        <w:rPr>
          <w:rFonts w:ascii="Arial" w:eastAsia="Times New Roman" w:hAnsi="Arial" w:cs="Arial"/>
          <w:sz w:val="24"/>
          <w:szCs w:val="24"/>
          <w:lang w:eastAsia="pl-PL"/>
        </w:rPr>
      </w:pPr>
      <w:r w:rsidRPr="00753BF4">
        <w:rPr>
          <w:rFonts w:ascii="Arial" w:eastAsia="Times New Roman" w:hAnsi="Arial" w:cs="Arial"/>
          <w:color w:val="000000"/>
          <w:sz w:val="24"/>
          <w:szCs w:val="24"/>
          <w:lang w:eastAsia="pl-PL"/>
        </w:rPr>
        <w:t>19. Zamawiający odrzuca ofertę Wykonawcy, który nie złożył wyjaśnień lub jeżeli dokonana ocena wyjaśnień potwierdza, że oferta zawiera rażąco niską cenę w stosunku do przedmiotu zamówienia.</w:t>
      </w:r>
    </w:p>
    <w:p w14:paraId="7C2D492E" w14:textId="77777777" w:rsidR="00753BF4" w:rsidRPr="00753BF4" w:rsidRDefault="00753BF4" w:rsidP="00753BF4">
      <w:pPr>
        <w:shd w:val="clear" w:color="auto" w:fill="FFFFFF"/>
        <w:tabs>
          <w:tab w:val="left" w:pos="720"/>
        </w:tabs>
        <w:spacing w:before="115" w:after="0" w:line="274" w:lineRule="exact"/>
        <w:ind w:left="510"/>
        <w:jc w:val="both"/>
        <w:rPr>
          <w:rFonts w:ascii="Arial" w:eastAsia="Times New Roman" w:hAnsi="Arial" w:cs="Arial"/>
          <w:sz w:val="24"/>
          <w:szCs w:val="24"/>
          <w:lang w:eastAsia="pl-PL"/>
        </w:rPr>
      </w:pPr>
      <w:r w:rsidRPr="00753BF4">
        <w:rPr>
          <w:rFonts w:ascii="Arial" w:eastAsia="Times New Roman" w:hAnsi="Arial" w:cs="Arial"/>
          <w:color w:val="000000"/>
          <w:sz w:val="24"/>
          <w:szCs w:val="24"/>
          <w:lang w:eastAsia="pl-PL"/>
        </w:rPr>
        <w:t>20. W formularzu oferty należy podać cenę (brutto) wykonania zamówienia, cenę bez VAT wykonania zamówienia oraz stawkę i kwotę VAT.</w:t>
      </w:r>
    </w:p>
    <w:p w14:paraId="705D5F0C" w14:textId="77777777" w:rsidR="00753BF4" w:rsidRPr="00753BF4" w:rsidRDefault="00753BF4" w:rsidP="00753BF4">
      <w:pPr>
        <w:shd w:val="clear" w:color="auto" w:fill="FFFFFF"/>
        <w:tabs>
          <w:tab w:val="left" w:pos="720"/>
        </w:tabs>
        <w:spacing w:before="115" w:after="0" w:line="274" w:lineRule="exact"/>
        <w:ind w:left="510"/>
        <w:jc w:val="both"/>
        <w:rPr>
          <w:rFonts w:ascii="Arial" w:eastAsia="Times New Roman" w:hAnsi="Arial" w:cs="Arial"/>
          <w:sz w:val="24"/>
          <w:szCs w:val="24"/>
          <w:lang w:eastAsia="pl-PL"/>
        </w:rPr>
      </w:pPr>
      <w:r w:rsidRPr="00753BF4">
        <w:rPr>
          <w:rFonts w:ascii="Arial" w:eastAsia="Times New Roman" w:hAnsi="Arial" w:cs="Arial"/>
          <w:color w:val="000000"/>
          <w:sz w:val="24"/>
          <w:szCs w:val="24"/>
          <w:lang w:eastAsia="pl-PL"/>
        </w:rPr>
        <w:t xml:space="preserve">21. Zamawiający poprawi omyłki zgodnie z art. 87 ust. 2 ustawy </w:t>
      </w:r>
      <w:proofErr w:type="spellStart"/>
      <w:r w:rsidRPr="00753BF4">
        <w:rPr>
          <w:rFonts w:ascii="Arial" w:eastAsia="Times New Roman" w:hAnsi="Arial" w:cs="Arial"/>
          <w:color w:val="000000"/>
          <w:sz w:val="24"/>
          <w:szCs w:val="24"/>
          <w:lang w:eastAsia="pl-PL"/>
        </w:rPr>
        <w:t>Pzp</w:t>
      </w:r>
      <w:proofErr w:type="spellEnd"/>
      <w:r w:rsidRPr="00753BF4">
        <w:rPr>
          <w:rFonts w:ascii="Arial" w:eastAsia="Times New Roman" w:hAnsi="Arial" w:cs="Arial"/>
          <w:color w:val="000000"/>
          <w:sz w:val="24"/>
          <w:szCs w:val="24"/>
          <w:lang w:eastAsia="pl-PL"/>
        </w:rPr>
        <w:t>.</w:t>
      </w:r>
    </w:p>
    <w:p w14:paraId="49143A95" w14:textId="77777777" w:rsidR="00753BF4" w:rsidRPr="00753BF4" w:rsidRDefault="00753BF4" w:rsidP="00753BF4">
      <w:pPr>
        <w:shd w:val="clear" w:color="auto" w:fill="FFFFFF"/>
        <w:tabs>
          <w:tab w:val="left" w:pos="720"/>
        </w:tabs>
        <w:spacing w:before="115" w:after="0" w:line="274" w:lineRule="exact"/>
        <w:ind w:left="510"/>
        <w:jc w:val="both"/>
        <w:rPr>
          <w:rFonts w:ascii="Arial" w:eastAsia="Times New Roman" w:hAnsi="Arial" w:cs="Arial"/>
          <w:sz w:val="24"/>
          <w:szCs w:val="24"/>
          <w:lang w:eastAsia="pl-PL"/>
        </w:rPr>
      </w:pPr>
      <w:r w:rsidRPr="00753BF4">
        <w:rPr>
          <w:rFonts w:ascii="Arial" w:eastAsia="Times New Roman" w:hAnsi="Arial" w:cs="Arial"/>
          <w:color w:val="000000"/>
          <w:sz w:val="24"/>
          <w:szCs w:val="24"/>
          <w:lang w:eastAsia="pl-PL"/>
        </w:rPr>
        <w:t>22. Cena nie podlega waloryzacji,</w:t>
      </w:r>
      <w:r w:rsidRPr="00753BF4">
        <w:rPr>
          <w:rFonts w:ascii="Arial" w:eastAsia="Times New Roman" w:hAnsi="Arial" w:cs="Arial"/>
          <w:sz w:val="24"/>
          <w:szCs w:val="24"/>
          <w:lang w:eastAsia="pl-PL"/>
        </w:rPr>
        <w:t xml:space="preserve"> z wyłączeniem ustawowej zmiany podatku VAT (zmiana wynagrodzenia wykonawcy nastąpi w formie aneksu do umowy).</w:t>
      </w:r>
    </w:p>
    <w:p w14:paraId="28183D46" w14:textId="77777777" w:rsidR="00753BF4" w:rsidRPr="00753BF4" w:rsidRDefault="00753BF4" w:rsidP="00753BF4">
      <w:pPr>
        <w:shd w:val="clear" w:color="auto" w:fill="FFFFFF"/>
        <w:tabs>
          <w:tab w:val="left" w:pos="720"/>
        </w:tabs>
        <w:spacing w:before="240" w:after="0" w:line="240" w:lineRule="auto"/>
        <w:ind w:left="567"/>
        <w:jc w:val="both"/>
        <w:rPr>
          <w:rFonts w:ascii="Arial" w:eastAsia="Times New Roman" w:hAnsi="Arial" w:cs="Arial"/>
          <w:sz w:val="24"/>
          <w:szCs w:val="24"/>
          <w:lang w:eastAsia="pl-PL"/>
        </w:rPr>
      </w:pPr>
      <w:r w:rsidRPr="00753BF4">
        <w:rPr>
          <w:rFonts w:ascii="Arial" w:eastAsia="Times New Roman" w:hAnsi="Arial" w:cs="Arial"/>
          <w:spacing w:val="-7"/>
          <w:sz w:val="24"/>
          <w:szCs w:val="24"/>
          <w:lang w:eastAsia="pl-PL"/>
        </w:rPr>
        <w:t xml:space="preserve">23. Ceny muszą być: podane i wyliczone w zaokrągleniu do dwóch miejsc po przecinku (zasada </w:t>
      </w:r>
      <w:r w:rsidRPr="00753BF4">
        <w:rPr>
          <w:rFonts w:ascii="Arial" w:eastAsia="Times New Roman" w:hAnsi="Arial" w:cs="Arial"/>
          <w:spacing w:val="-8"/>
          <w:sz w:val="24"/>
          <w:szCs w:val="24"/>
          <w:lang w:eastAsia="pl-PL"/>
        </w:rPr>
        <w:t>zaokrąglenia – poniżej 5 należy końcówkę pominąć, powyżej i równe 5 należy zaokrąglić w górę).</w:t>
      </w:r>
    </w:p>
    <w:p w14:paraId="44F3636C" w14:textId="77777777" w:rsidR="00753BF4" w:rsidRPr="00753BF4" w:rsidRDefault="00753BF4" w:rsidP="00753BF4">
      <w:pPr>
        <w:keepNext/>
        <w:spacing w:before="240" w:after="60" w:line="240" w:lineRule="auto"/>
        <w:jc w:val="both"/>
        <w:outlineLvl w:val="0"/>
        <w:rPr>
          <w:rFonts w:ascii="Arial" w:eastAsia="Times New Roman" w:hAnsi="Arial" w:cs="Arial"/>
          <w:b/>
          <w:bCs/>
          <w:kern w:val="32"/>
          <w:sz w:val="24"/>
          <w:szCs w:val="24"/>
          <w:lang w:eastAsia="pl-PL"/>
        </w:rPr>
      </w:pPr>
      <w:r w:rsidRPr="00753BF4">
        <w:rPr>
          <w:rFonts w:ascii="Arial" w:eastAsia="Times New Roman" w:hAnsi="Arial" w:cs="Arial"/>
          <w:b/>
          <w:bCs/>
          <w:kern w:val="32"/>
          <w:sz w:val="24"/>
          <w:szCs w:val="24"/>
          <w:lang w:eastAsia="pl-PL"/>
        </w:rPr>
        <w:t>13.</w:t>
      </w:r>
      <w:r w:rsidRPr="00753BF4">
        <w:rPr>
          <w:rFonts w:ascii="Arial" w:eastAsia="Times New Roman" w:hAnsi="Arial" w:cs="Arial"/>
          <w:b/>
          <w:bCs/>
          <w:kern w:val="32"/>
          <w:sz w:val="24"/>
          <w:szCs w:val="24"/>
          <w:lang w:eastAsia="pl-PL"/>
        </w:rPr>
        <w:tab/>
        <w:t>Wadium</w:t>
      </w:r>
    </w:p>
    <w:p w14:paraId="4839FA87"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Zamawiający  nie żąda wniesienia wadium.</w:t>
      </w:r>
    </w:p>
    <w:p w14:paraId="734CF424"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p>
    <w:p w14:paraId="6A3F06E1" w14:textId="77777777" w:rsidR="00753BF4" w:rsidRPr="00753BF4" w:rsidRDefault="00753BF4" w:rsidP="00753BF4">
      <w:pPr>
        <w:suppressAutoHyphens/>
        <w:spacing w:after="120" w:line="360" w:lineRule="auto"/>
        <w:jc w:val="both"/>
        <w:textAlignment w:val="baseline"/>
        <w:rPr>
          <w:rFonts w:ascii="Arial" w:eastAsia="Times New Roman" w:hAnsi="Arial" w:cs="Arial"/>
          <w:sz w:val="24"/>
          <w:szCs w:val="24"/>
          <w:lang w:eastAsia="pl-PL"/>
        </w:rPr>
      </w:pPr>
      <w:r w:rsidRPr="00753BF4">
        <w:rPr>
          <w:rFonts w:ascii="Arial" w:eastAsia="Times New Roman" w:hAnsi="Arial" w:cs="Arial"/>
          <w:b/>
          <w:spacing w:val="3"/>
          <w:sz w:val="24"/>
          <w:szCs w:val="24"/>
          <w:lang w:eastAsia="pl-PL"/>
        </w:rPr>
        <w:t>14.</w:t>
      </w:r>
      <w:r w:rsidRPr="00753BF4">
        <w:rPr>
          <w:rFonts w:ascii="Arial" w:eastAsia="Times New Roman" w:hAnsi="Arial" w:cs="Arial"/>
          <w:b/>
          <w:spacing w:val="3"/>
          <w:sz w:val="24"/>
          <w:szCs w:val="24"/>
          <w:u w:val="single"/>
          <w:lang w:eastAsia="pl-PL"/>
        </w:rPr>
        <w:t xml:space="preserve"> MIEJSCE ORAZ TERMIN SKŁADANIA I OTWARCIA OFERT.</w:t>
      </w:r>
    </w:p>
    <w:p w14:paraId="0EF7E50B" w14:textId="77777777" w:rsidR="00753BF4" w:rsidRPr="00753BF4" w:rsidRDefault="00753BF4" w:rsidP="00753BF4">
      <w:pPr>
        <w:spacing w:after="0" w:line="240" w:lineRule="auto"/>
        <w:ind w:left="567" w:hanging="567"/>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14.1. Oferty należy składać w nieprzejrzystych zaklejonych kopertach lub opakowaniach </w:t>
      </w:r>
      <w:r w:rsidRPr="00753BF4">
        <w:rPr>
          <w:rFonts w:ascii="Arial" w:eastAsia="Times New Roman" w:hAnsi="Arial" w:cs="Arial"/>
          <w:sz w:val="24"/>
          <w:szCs w:val="24"/>
          <w:lang w:eastAsia="pl-PL"/>
        </w:rPr>
        <w:t>w Urzędzie Miejskim, 66-235 Torzym, ul. Wojska Polskiego 32, Sekretariat I piętro pok. nr 14</w:t>
      </w:r>
    </w:p>
    <w:p w14:paraId="571AA1C6" w14:textId="77777777" w:rsidR="00753BF4" w:rsidRPr="00753BF4" w:rsidRDefault="00753BF4" w:rsidP="00753BF4">
      <w:pPr>
        <w:spacing w:after="0" w:line="240" w:lineRule="auto"/>
        <w:ind w:left="993" w:hanging="567"/>
        <w:jc w:val="both"/>
        <w:rPr>
          <w:rFonts w:ascii="Arial" w:eastAsia="Times New Roman" w:hAnsi="Arial" w:cs="Arial"/>
          <w:sz w:val="24"/>
          <w:szCs w:val="24"/>
          <w:lang w:eastAsia="pl-PL"/>
        </w:rPr>
      </w:pPr>
    </w:p>
    <w:p w14:paraId="33BD0D69" w14:textId="77777777" w:rsidR="00753BF4" w:rsidRPr="00753BF4" w:rsidRDefault="00753BF4" w:rsidP="00753BF4">
      <w:pPr>
        <w:tabs>
          <w:tab w:val="left" w:pos="993"/>
        </w:tabs>
        <w:suppressAutoHyphens/>
        <w:spacing w:after="0" w:line="100" w:lineRule="atLeast"/>
        <w:textAlignment w:val="baseline"/>
        <w:rPr>
          <w:rFonts w:ascii="Arial" w:eastAsia="Times New Roman" w:hAnsi="Arial" w:cs="Arial"/>
          <w:b/>
          <w:spacing w:val="3"/>
          <w:sz w:val="24"/>
          <w:szCs w:val="24"/>
          <w:lang w:eastAsia="pl-PL"/>
        </w:rPr>
      </w:pPr>
      <w:r w:rsidRPr="00753BF4">
        <w:rPr>
          <w:rFonts w:ascii="Arial" w:eastAsia="Times New Roman" w:hAnsi="Arial" w:cs="Arial"/>
          <w:spacing w:val="3"/>
          <w:sz w:val="24"/>
          <w:szCs w:val="24"/>
          <w:lang w:eastAsia="pl-PL"/>
        </w:rPr>
        <w:t xml:space="preserve">14.2. Zamawiający wyznacza termin składania ofert </w:t>
      </w:r>
      <w:r w:rsidRPr="00753BF4">
        <w:rPr>
          <w:rFonts w:ascii="Arial" w:eastAsia="Times New Roman" w:hAnsi="Arial" w:cs="Arial"/>
          <w:b/>
          <w:spacing w:val="3"/>
          <w:sz w:val="24"/>
          <w:szCs w:val="24"/>
          <w:lang w:eastAsia="pl-PL"/>
        </w:rPr>
        <w:t>do dnia 23.08.2019r., do</w:t>
      </w:r>
    </w:p>
    <w:p w14:paraId="76B83EDF" w14:textId="77777777" w:rsidR="00753BF4" w:rsidRPr="00753BF4" w:rsidRDefault="00753BF4" w:rsidP="00753BF4">
      <w:pPr>
        <w:tabs>
          <w:tab w:val="left" w:pos="993"/>
        </w:tabs>
        <w:suppressAutoHyphens/>
        <w:spacing w:after="0" w:line="100" w:lineRule="atLeast"/>
        <w:textAlignment w:val="baseline"/>
        <w:rPr>
          <w:rFonts w:ascii="Arial" w:eastAsia="Times New Roman" w:hAnsi="Arial" w:cs="Arial"/>
          <w:sz w:val="24"/>
          <w:szCs w:val="24"/>
          <w:lang w:eastAsia="pl-PL"/>
        </w:rPr>
      </w:pPr>
      <w:r w:rsidRPr="00753BF4">
        <w:rPr>
          <w:rFonts w:ascii="Arial" w:eastAsia="Times New Roman" w:hAnsi="Arial" w:cs="Arial"/>
          <w:b/>
          <w:spacing w:val="3"/>
          <w:sz w:val="24"/>
          <w:szCs w:val="24"/>
          <w:lang w:eastAsia="pl-PL"/>
        </w:rPr>
        <w:t xml:space="preserve">           godziny 10.00</w:t>
      </w:r>
    </w:p>
    <w:p w14:paraId="1550E707" w14:textId="77777777" w:rsidR="00753BF4" w:rsidRPr="00753BF4" w:rsidRDefault="00753BF4" w:rsidP="00753BF4">
      <w:pPr>
        <w:spacing w:after="0" w:line="240" w:lineRule="auto"/>
        <w:ind w:left="993" w:hanging="567"/>
        <w:jc w:val="both"/>
        <w:rPr>
          <w:rFonts w:ascii="Arial" w:eastAsia="Times New Roman" w:hAnsi="Arial" w:cs="Arial"/>
          <w:sz w:val="24"/>
          <w:szCs w:val="24"/>
          <w:lang w:eastAsia="pl-PL"/>
        </w:rPr>
      </w:pPr>
    </w:p>
    <w:p w14:paraId="5BBBAE50" w14:textId="77777777" w:rsidR="00753BF4" w:rsidRPr="00753BF4" w:rsidRDefault="00753BF4" w:rsidP="00753BF4">
      <w:pPr>
        <w:spacing w:after="0" w:line="240" w:lineRule="auto"/>
        <w:ind w:left="993" w:hanging="567"/>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14.3. Otwarcie ofert nastąpi </w:t>
      </w:r>
      <w:r w:rsidRPr="00753BF4">
        <w:rPr>
          <w:rFonts w:ascii="Arial" w:eastAsia="Times New Roman" w:hAnsi="Arial" w:cs="Arial"/>
          <w:b/>
          <w:spacing w:val="3"/>
          <w:sz w:val="24"/>
          <w:szCs w:val="24"/>
          <w:lang w:eastAsia="pl-PL"/>
        </w:rPr>
        <w:t xml:space="preserve">w dniu 23.08.2019 r. o godzinie 10.05, </w:t>
      </w:r>
      <w:r w:rsidRPr="00753BF4">
        <w:rPr>
          <w:rFonts w:ascii="Arial" w:eastAsia="Times New Roman" w:hAnsi="Arial" w:cs="Arial"/>
          <w:spacing w:val="3"/>
          <w:sz w:val="24"/>
          <w:szCs w:val="24"/>
          <w:lang w:eastAsia="pl-PL"/>
        </w:rPr>
        <w:t>w siedzibie Zamawiającego –</w:t>
      </w:r>
      <w:r w:rsidRPr="00753BF4">
        <w:rPr>
          <w:rFonts w:ascii="Arial" w:eastAsia="Times New Roman" w:hAnsi="Arial" w:cs="Arial"/>
          <w:sz w:val="24"/>
          <w:szCs w:val="24"/>
          <w:lang w:eastAsia="pl-PL"/>
        </w:rPr>
        <w:t xml:space="preserve"> Sala Posiedzeń I piętro pok. nr 11</w:t>
      </w:r>
    </w:p>
    <w:p w14:paraId="4A1B2ACC" w14:textId="77777777" w:rsidR="00753BF4" w:rsidRPr="00753BF4" w:rsidRDefault="00753BF4" w:rsidP="00753BF4">
      <w:pPr>
        <w:numPr>
          <w:ilvl w:val="1"/>
          <w:numId w:val="13"/>
        </w:numPr>
        <w:suppressAutoHyphens/>
        <w:spacing w:after="0" w:line="100" w:lineRule="atLeast"/>
        <w:ind w:left="993" w:hanging="567"/>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W przypadku złożenia oferty po upływie terminu składania ofert, Zamawiający niezwłocznie zwróci ofertę Wykonawcy bez otwierania koperty/opakowania.</w:t>
      </w:r>
    </w:p>
    <w:p w14:paraId="0F45B7FE" w14:textId="77777777" w:rsidR="00753BF4" w:rsidRPr="00753BF4" w:rsidRDefault="00753BF4" w:rsidP="00753BF4">
      <w:pPr>
        <w:spacing w:after="0" w:line="240" w:lineRule="auto"/>
        <w:ind w:left="993" w:hanging="567"/>
        <w:jc w:val="both"/>
        <w:rPr>
          <w:rFonts w:ascii="Arial" w:eastAsia="Times New Roman" w:hAnsi="Arial" w:cs="Arial"/>
          <w:b/>
          <w:spacing w:val="3"/>
          <w:sz w:val="24"/>
          <w:szCs w:val="24"/>
          <w:lang w:eastAsia="pl-PL"/>
        </w:rPr>
      </w:pPr>
    </w:p>
    <w:p w14:paraId="00B043A0" w14:textId="77777777" w:rsidR="00753BF4" w:rsidRPr="00753BF4" w:rsidRDefault="00753BF4" w:rsidP="00753BF4">
      <w:pPr>
        <w:numPr>
          <w:ilvl w:val="1"/>
          <w:numId w:val="13"/>
        </w:numPr>
        <w:suppressAutoHyphens/>
        <w:spacing w:after="0" w:line="100" w:lineRule="atLeast"/>
        <w:ind w:left="993" w:hanging="567"/>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Bezpośrednio przed otwarciem ofert Zamawiający poda kwotę, jaką zamierza przeznaczyć na sfinansowanie zamówienia.</w:t>
      </w:r>
    </w:p>
    <w:p w14:paraId="051EF505" w14:textId="77777777" w:rsidR="00753BF4" w:rsidRPr="00753BF4" w:rsidRDefault="00753BF4" w:rsidP="00753BF4">
      <w:pPr>
        <w:spacing w:after="0" w:line="240" w:lineRule="auto"/>
        <w:ind w:left="993" w:hanging="567"/>
        <w:jc w:val="both"/>
        <w:rPr>
          <w:rFonts w:ascii="Arial" w:eastAsia="Times New Roman" w:hAnsi="Arial" w:cs="Arial"/>
          <w:b/>
          <w:spacing w:val="3"/>
          <w:sz w:val="24"/>
          <w:szCs w:val="24"/>
          <w:lang w:eastAsia="pl-PL"/>
        </w:rPr>
      </w:pPr>
    </w:p>
    <w:p w14:paraId="0FAA7485" w14:textId="77777777" w:rsidR="00753BF4" w:rsidRPr="00753BF4" w:rsidRDefault="00753BF4" w:rsidP="00753BF4">
      <w:pPr>
        <w:numPr>
          <w:ilvl w:val="1"/>
          <w:numId w:val="13"/>
        </w:numPr>
        <w:suppressAutoHyphens/>
        <w:spacing w:after="0" w:line="100" w:lineRule="atLeast"/>
        <w:ind w:left="993" w:hanging="567"/>
        <w:jc w:val="both"/>
        <w:textAlignment w:val="baseline"/>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Otwarcie ofert jest jawne, Wykonawcy mogą uczestniczyć w otwarciu ofert.</w:t>
      </w:r>
    </w:p>
    <w:p w14:paraId="1944DE08" w14:textId="77777777" w:rsidR="00753BF4" w:rsidRPr="00753BF4" w:rsidRDefault="00753BF4" w:rsidP="00753BF4">
      <w:pPr>
        <w:spacing w:after="0" w:line="240" w:lineRule="auto"/>
        <w:ind w:left="993" w:hanging="567"/>
        <w:jc w:val="both"/>
        <w:rPr>
          <w:rFonts w:ascii="Arial" w:eastAsia="Times New Roman" w:hAnsi="Arial" w:cs="Arial"/>
          <w:b/>
          <w:spacing w:val="3"/>
          <w:sz w:val="24"/>
          <w:szCs w:val="24"/>
          <w:lang w:eastAsia="pl-PL"/>
        </w:rPr>
      </w:pPr>
    </w:p>
    <w:p w14:paraId="02068699" w14:textId="77777777" w:rsidR="00753BF4" w:rsidRPr="00753BF4" w:rsidRDefault="00753BF4" w:rsidP="00753BF4">
      <w:pPr>
        <w:numPr>
          <w:ilvl w:val="1"/>
          <w:numId w:val="13"/>
        </w:numPr>
        <w:suppressAutoHyphens/>
        <w:spacing w:after="0" w:line="100" w:lineRule="atLeast"/>
        <w:ind w:left="993" w:hanging="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Podczas otwarcia ofert podaje się nazwy (firmy) oraz adresy Wykonawców, a także informacje dotyczące ceny, terminu wykonania zamówienia, okresu gwarancji  i warunków płatności zawartych w ofertach.</w:t>
      </w:r>
    </w:p>
    <w:p w14:paraId="4F664F43" w14:textId="77777777" w:rsidR="00753BF4" w:rsidRPr="00753BF4" w:rsidRDefault="00753BF4" w:rsidP="00753BF4">
      <w:pPr>
        <w:numPr>
          <w:ilvl w:val="1"/>
          <w:numId w:val="13"/>
        </w:numPr>
        <w:suppressAutoHyphens/>
        <w:spacing w:after="0" w:line="100" w:lineRule="atLeast"/>
        <w:ind w:left="993" w:hanging="567"/>
        <w:jc w:val="both"/>
        <w:textAlignment w:val="baseline"/>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Niezwłocznie po otwarciu ofert Zamawiający zamieści na stronie internetowej informacje dotyczące:</w:t>
      </w:r>
    </w:p>
    <w:p w14:paraId="22FBABC5" w14:textId="77777777" w:rsidR="00753BF4" w:rsidRPr="00753BF4" w:rsidRDefault="00753BF4" w:rsidP="00753BF4">
      <w:pPr>
        <w:tabs>
          <w:tab w:val="left" w:pos="2127"/>
        </w:tabs>
        <w:spacing w:after="0" w:line="240" w:lineRule="auto"/>
        <w:ind w:left="99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 kwoty, jaką zamierza przeznaczyć na sfinansowanie zamówienia;</w:t>
      </w:r>
    </w:p>
    <w:p w14:paraId="2BF96CE0" w14:textId="77777777" w:rsidR="00753BF4" w:rsidRPr="00753BF4" w:rsidRDefault="00753BF4" w:rsidP="00753BF4">
      <w:pPr>
        <w:tabs>
          <w:tab w:val="left" w:pos="2127"/>
        </w:tabs>
        <w:spacing w:after="0" w:line="240" w:lineRule="auto"/>
        <w:ind w:left="99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2) firm oraz adresów Wykonawców, którzy złożyli oferty w terminie;</w:t>
      </w:r>
    </w:p>
    <w:p w14:paraId="1AD28BB8" w14:textId="77777777" w:rsidR="00753BF4" w:rsidRPr="00753BF4" w:rsidRDefault="00753BF4" w:rsidP="00753BF4">
      <w:pPr>
        <w:tabs>
          <w:tab w:val="left" w:pos="2694"/>
        </w:tabs>
        <w:spacing w:after="0" w:line="240" w:lineRule="auto"/>
        <w:ind w:left="1418" w:hanging="425"/>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3) ceny, terminu wykonania zamówienia, okresu gwarancji i warunków płatności zawartych w ofertach.</w:t>
      </w:r>
    </w:p>
    <w:p w14:paraId="1A46CA1E" w14:textId="77777777" w:rsidR="00753BF4" w:rsidRPr="00753BF4" w:rsidRDefault="00753BF4" w:rsidP="00753BF4">
      <w:pPr>
        <w:tabs>
          <w:tab w:val="left" w:pos="2694"/>
        </w:tabs>
        <w:spacing w:after="0" w:line="240" w:lineRule="auto"/>
        <w:ind w:left="1418" w:hanging="425"/>
        <w:jc w:val="both"/>
        <w:rPr>
          <w:rFonts w:ascii="Arial" w:eastAsia="Times New Roman" w:hAnsi="Arial" w:cs="Arial"/>
          <w:sz w:val="24"/>
          <w:szCs w:val="24"/>
          <w:lang w:eastAsia="pl-PL"/>
        </w:rPr>
      </w:pPr>
    </w:p>
    <w:p w14:paraId="28C4A430" w14:textId="77777777" w:rsidR="00753BF4" w:rsidRPr="00753BF4" w:rsidRDefault="00753BF4" w:rsidP="00753BF4">
      <w:pPr>
        <w:numPr>
          <w:ilvl w:val="0"/>
          <w:numId w:val="13"/>
        </w:numPr>
        <w:suppressAutoHyphens/>
        <w:spacing w:after="120" w:line="360" w:lineRule="auto"/>
        <w:jc w:val="both"/>
        <w:textAlignment w:val="baseline"/>
        <w:rPr>
          <w:rFonts w:ascii="Arial" w:eastAsia="Times New Roman" w:hAnsi="Arial" w:cs="Arial"/>
          <w:sz w:val="24"/>
          <w:szCs w:val="24"/>
          <w:lang w:eastAsia="pl-PL"/>
        </w:rPr>
      </w:pPr>
      <w:r w:rsidRPr="00753BF4">
        <w:rPr>
          <w:rFonts w:ascii="Arial" w:eastAsia="Times New Roman" w:hAnsi="Arial" w:cs="Arial"/>
          <w:b/>
          <w:spacing w:val="3"/>
          <w:sz w:val="24"/>
          <w:szCs w:val="24"/>
          <w:u w:val="single"/>
          <w:lang w:eastAsia="pl-PL"/>
        </w:rPr>
        <w:t>TERMIN ZWIĄZANIA OFERTĄ.</w:t>
      </w:r>
    </w:p>
    <w:p w14:paraId="1ADB7D43" w14:textId="77777777" w:rsidR="00753BF4" w:rsidRPr="00753BF4" w:rsidRDefault="00753BF4" w:rsidP="00753BF4">
      <w:pPr>
        <w:spacing w:after="0" w:line="240" w:lineRule="auto"/>
        <w:ind w:left="993" w:hanging="549"/>
        <w:jc w:val="both"/>
        <w:rPr>
          <w:rFonts w:ascii="Arial" w:eastAsia="Times New Roman" w:hAnsi="Arial" w:cs="Arial"/>
          <w:sz w:val="24"/>
          <w:szCs w:val="24"/>
          <w:lang w:eastAsia="pl-PL"/>
        </w:rPr>
      </w:pPr>
      <w:r w:rsidRPr="00753BF4">
        <w:rPr>
          <w:rFonts w:ascii="Arial" w:eastAsia="Times New Roman" w:hAnsi="Arial" w:cs="Arial"/>
          <w:spacing w:val="3"/>
          <w:sz w:val="24"/>
          <w:szCs w:val="24"/>
          <w:lang w:eastAsia="pl-PL"/>
        </w:rPr>
        <w:t xml:space="preserve">15.1. </w:t>
      </w:r>
      <w:r w:rsidRPr="00753BF4">
        <w:rPr>
          <w:rFonts w:ascii="Arial" w:eastAsia="Times New Roman" w:hAnsi="Arial" w:cs="Arial"/>
          <w:spacing w:val="4"/>
          <w:sz w:val="24"/>
          <w:szCs w:val="24"/>
          <w:lang w:eastAsia="pl-PL"/>
        </w:rPr>
        <w:t>Termin związania z ofertą wynosi 30 dni. Bieg terminu związania ofertą rozpoczyna się wraz z upływem terminu składania ofert.</w:t>
      </w:r>
    </w:p>
    <w:p w14:paraId="7161332D" w14:textId="77777777" w:rsidR="00753BF4" w:rsidRPr="00753BF4" w:rsidRDefault="00753BF4" w:rsidP="00753BF4">
      <w:pPr>
        <w:spacing w:after="0" w:line="240" w:lineRule="auto"/>
        <w:ind w:left="993" w:hanging="549"/>
        <w:jc w:val="both"/>
        <w:rPr>
          <w:rFonts w:ascii="Arial" w:eastAsia="Times New Roman" w:hAnsi="Arial" w:cs="Arial"/>
          <w:sz w:val="24"/>
          <w:szCs w:val="24"/>
          <w:lang w:eastAsia="pl-PL"/>
        </w:rPr>
      </w:pPr>
      <w:r w:rsidRPr="00753BF4">
        <w:rPr>
          <w:rFonts w:ascii="Arial" w:eastAsia="Times New Roman" w:hAnsi="Arial" w:cs="Arial"/>
          <w:spacing w:val="4"/>
          <w:sz w:val="24"/>
          <w:szCs w:val="24"/>
          <w:lang w:eastAsia="pl-PL"/>
        </w:rPr>
        <w:t>15.2.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pkt. 15.1, o oznaczony okres, nie dłuższy jednak niż 60 dni.</w:t>
      </w:r>
    </w:p>
    <w:p w14:paraId="38F53C42" w14:textId="77777777" w:rsidR="00753BF4" w:rsidRPr="00753BF4" w:rsidRDefault="00753BF4" w:rsidP="00753BF4">
      <w:pPr>
        <w:spacing w:after="0" w:line="240" w:lineRule="auto"/>
        <w:ind w:left="993" w:hanging="549"/>
        <w:jc w:val="both"/>
        <w:rPr>
          <w:rFonts w:ascii="Arial" w:eastAsia="Times New Roman" w:hAnsi="Arial" w:cs="Arial"/>
          <w:sz w:val="24"/>
          <w:szCs w:val="24"/>
          <w:lang w:eastAsia="pl-PL"/>
        </w:rPr>
      </w:pPr>
      <w:r w:rsidRPr="00753BF4">
        <w:rPr>
          <w:rFonts w:ascii="Arial" w:eastAsia="Times New Roman" w:hAnsi="Arial" w:cs="Arial"/>
          <w:spacing w:val="4"/>
          <w:sz w:val="24"/>
          <w:szCs w:val="24"/>
          <w:lang w:eastAsia="pl-PL"/>
        </w:rPr>
        <w:t xml:space="preserve">15.3. </w:t>
      </w:r>
      <w:r w:rsidRPr="00753BF4">
        <w:rPr>
          <w:rFonts w:ascii="Arial" w:eastAsia="Times New Roman" w:hAnsi="Arial" w:cs="Arial"/>
          <w:sz w:val="24"/>
          <w:szCs w:val="24"/>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3159402" w14:textId="77777777" w:rsidR="00753BF4" w:rsidRPr="00753BF4" w:rsidRDefault="00753BF4" w:rsidP="00753BF4">
      <w:pPr>
        <w:spacing w:after="0" w:line="240" w:lineRule="auto"/>
        <w:ind w:left="993" w:hanging="549"/>
        <w:jc w:val="both"/>
        <w:rPr>
          <w:rFonts w:ascii="Arial" w:eastAsia="Times New Roman" w:hAnsi="Arial" w:cs="Arial"/>
          <w:sz w:val="24"/>
          <w:szCs w:val="24"/>
          <w:lang w:eastAsia="pl-PL"/>
        </w:rPr>
      </w:pPr>
      <w:r w:rsidRPr="00753BF4">
        <w:rPr>
          <w:rFonts w:ascii="Arial" w:eastAsia="Times New Roman" w:hAnsi="Arial" w:cs="Arial"/>
          <w:spacing w:val="4"/>
          <w:sz w:val="24"/>
          <w:szCs w:val="24"/>
          <w:lang w:eastAsia="pl-PL"/>
        </w:rPr>
        <w:t>15.3. W przypadku wniesienia odwołania po upływie terminu składania ofert bieg terminu związania ofertą ulegnie zawieszeniu do czasu ogłoszenia przez Izbę orzeczenia.</w:t>
      </w:r>
    </w:p>
    <w:p w14:paraId="5DDBD702" w14:textId="77777777" w:rsidR="00753BF4" w:rsidRPr="00753BF4" w:rsidRDefault="00753BF4" w:rsidP="00753BF4">
      <w:pPr>
        <w:keepNext/>
        <w:spacing w:before="240" w:after="60" w:line="240" w:lineRule="auto"/>
        <w:outlineLvl w:val="0"/>
        <w:rPr>
          <w:rFonts w:ascii="Arial" w:eastAsia="Times New Roman" w:hAnsi="Arial" w:cs="Arial"/>
          <w:b/>
          <w:bCs/>
          <w:kern w:val="32"/>
          <w:sz w:val="24"/>
          <w:szCs w:val="24"/>
          <w:lang w:eastAsia="pl-PL"/>
        </w:rPr>
      </w:pPr>
      <w:r w:rsidRPr="00753BF4">
        <w:rPr>
          <w:rFonts w:ascii="Arial" w:eastAsia="Times New Roman" w:hAnsi="Arial" w:cs="Arial"/>
          <w:b/>
          <w:bCs/>
          <w:kern w:val="32"/>
          <w:sz w:val="24"/>
          <w:szCs w:val="24"/>
          <w:lang w:eastAsia="pl-PL"/>
        </w:rPr>
        <w:t xml:space="preserve">16. </w:t>
      </w:r>
      <w:r w:rsidRPr="00753BF4">
        <w:rPr>
          <w:rFonts w:ascii="Arial" w:eastAsia="Times New Roman" w:hAnsi="Arial" w:cs="Arial"/>
          <w:b/>
          <w:bCs/>
          <w:kern w:val="32"/>
          <w:sz w:val="24"/>
          <w:szCs w:val="24"/>
          <w:u w:val="single"/>
          <w:lang w:eastAsia="pl-PL"/>
        </w:rPr>
        <w:t>KRYTERIA OCENY OFERT</w:t>
      </w:r>
    </w:p>
    <w:p w14:paraId="55D4501A"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w:t>
      </w:r>
      <w:r w:rsidRPr="00753BF4">
        <w:rPr>
          <w:rFonts w:ascii="Arial" w:eastAsia="Times New Roman" w:hAnsi="Arial" w:cs="Arial"/>
          <w:sz w:val="24"/>
          <w:szCs w:val="24"/>
          <w:lang w:eastAsia="pl-PL"/>
        </w:rPr>
        <w:tab/>
        <w:t>Zamawiający oceni i porówna jedynie te oferty, które:</w:t>
      </w:r>
    </w:p>
    <w:p w14:paraId="4D11D042" w14:textId="77777777" w:rsidR="00753BF4" w:rsidRPr="00753BF4" w:rsidRDefault="00753BF4" w:rsidP="00753BF4">
      <w:pPr>
        <w:spacing w:after="0" w:line="240" w:lineRule="auto"/>
        <w:ind w:left="566"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w:t>
      </w:r>
      <w:r w:rsidRPr="00753BF4">
        <w:rPr>
          <w:rFonts w:ascii="Arial" w:eastAsia="Times New Roman" w:hAnsi="Arial" w:cs="Arial"/>
          <w:sz w:val="24"/>
          <w:szCs w:val="24"/>
          <w:lang w:eastAsia="pl-PL"/>
        </w:rPr>
        <w:tab/>
        <w:t>zostaną złożone przez Wykonawców nie wykluczonych przez Zamawiającego z niniejszego postępowania;</w:t>
      </w:r>
    </w:p>
    <w:p w14:paraId="3F6F5383" w14:textId="77777777" w:rsidR="00753BF4" w:rsidRPr="00753BF4" w:rsidRDefault="00753BF4" w:rsidP="00753BF4">
      <w:pPr>
        <w:spacing w:after="0" w:line="240" w:lineRule="auto"/>
        <w:ind w:left="566"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2)</w:t>
      </w:r>
      <w:r w:rsidRPr="00753BF4">
        <w:rPr>
          <w:rFonts w:ascii="Arial" w:eastAsia="Times New Roman" w:hAnsi="Arial" w:cs="Arial"/>
          <w:sz w:val="24"/>
          <w:szCs w:val="24"/>
          <w:lang w:eastAsia="pl-PL"/>
        </w:rPr>
        <w:tab/>
        <w:t>nie zostaną odrzucone przez Zamawiającego.</w:t>
      </w:r>
    </w:p>
    <w:p w14:paraId="2CE392C5"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2.</w:t>
      </w:r>
      <w:r w:rsidRPr="00753BF4">
        <w:rPr>
          <w:rFonts w:ascii="Arial" w:eastAsia="Times New Roman" w:hAnsi="Arial" w:cs="Arial"/>
          <w:sz w:val="24"/>
          <w:szCs w:val="24"/>
          <w:lang w:eastAsia="pl-PL"/>
        </w:rPr>
        <w:tab/>
        <w:t>Oferty zostaną ocenione przez Zamawiającego w oparciu o następujące kryteria i ich znaczenie:</w:t>
      </w:r>
    </w:p>
    <w:p w14:paraId="318262AA" w14:textId="77777777" w:rsidR="00753BF4" w:rsidRPr="00753BF4" w:rsidRDefault="00753BF4" w:rsidP="00753BF4">
      <w:pPr>
        <w:spacing w:after="0" w:line="240" w:lineRule="auto"/>
        <w:ind w:left="566" w:hanging="283"/>
        <w:jc w:val="both"/>
        <w:rPr>
          <w:rFonts w:ascii="Arial" w:eastAsia="Times New Roman" w:hAnsi="Arial"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62"/>
        <w:gridCol w:w="2321"/>
        <w:gridCol w:w="2865"/>
      </w:tblGrid>
      <w:tr w:rsidR="00753BF4" w:rsidRPr="00753BF4" w14:paraId="7F82CE98" w14:textId="77777777" w:rsidTr="00B739A4">
        <w:trPr>
          <w:trHeight w:val="688"/>
        </w:trPr>
        <w:tc>
          <w:tcPr>
            <w:tcW w:w="648" w:type="dxa"/>
            <w:vAlign w:val="center"/>
          </w:tcPr>
          <w:p w14:paraId="720FD817"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lastRenderedPageBreak/>
              <w:t>L.p.</w:t>
            </w:r>
          </w:p>
        </w:tc>
        <w:tc>
          <w:tcPr>
            <w:tcW w:w="3600" w:type="dxa"/>
            <w:vAlign w:val="center"/>
          </w:tcPr>
          <w:p w14:paraId="64E1DD5E"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Kryterium</w:t>
            </w:r>
          </w:p>
        </w:tc>
        <w:tc>
          <w:tcPr>
            <w:tcW w:w="2340" w:type="dxa"/>
            <w:vAlign w:val="center"/>
          </w:tcPr>
          <w:p w14:paraId="47F65875"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Znaczenie procentowe kryterium</w:t>
            </w:r>
          </w:p>
        </w:tc>
        <w:tc>
          <w:tcPr>
            <w:tcW w:w="2894" w:type="dxa"/>
            <w:vAlign w:val="center"/>
          </w:tcPr>
          <w:p w14:paraId="50AC5D44"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Maksymalna ilość punktów jakie może otrzymać oferta za dane kryterium</w:t>
            </w:r>
          </w:p>
        </w:tc>
      </w:tr>
      <w:tr w:rsidR="00753BF4" w:rsidRPr="00753BF4" w14:paraId="65F0A0DC" w14:textId="77777777" w:rsidTr="00B739A4">
        <w:trPr>
          <w:trHeight w:val="639"/>
        </w:trPr>
        <w:tc>
          <w:tcPr>
            <w:tcW w:w="648" w:type="dxa"/>
            <w:vAlign w:val="center"/>
          </w:tcPr>
          <w:p w14:paraId="583C95B4"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1</w:t>
            </w:r>
          </w:p>
        </w:tc>
        <w:tc>
          <w:tcPr>
            <w:tcW w:w="3600" w:type="dxa"/>
            <w:vAlign w:val="center"/>
          </w:tcPr>
          <w:p w14:paraId="2747F73B"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Cena ( C ) za świadczenie usług transportowych</w:t>
            </w:r>
          </w:p>
        </w:tc>
        <w:tc>
          <w:tcPr>
            <w:tcW w:w="2340" w:type="dxa"/>
            <w:vAlign w:val="center"/>
          </w:tcPr>
          <w:p w14:paraId="0EE447F0"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90 %</w:t>
            </w:r>
          </w:p>
        </w:tc>
        <w:tc>
          <w:tcPr>
            <w:tcW w:w="2894" w:type="dxa"/>
            <w:vAlign w:val="center"/>
          </w:tcPr>
          <w:p w14:paraId="66A869D3"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90 punktów</w:t>
            </w:r>
          </w:p>
        </w:tc>
      </w:tr>
      <w:tr w:rsidR="00753BF4" w:rsidRPr="00753BF4" w14:paraId="34640D72" w14:textId="77777777" w:rsidTr="00B739A4">
        <w:trPr>
          <w:trHeight w:val="639"/>
        </w:trPr>
        <w:tc>
          <w:tcPr>
            <w:tcW w:w="648" w:type="dxa"/>
            <w:vAlign w:val="center"/>
          </w:tcPr>
          <w:p w14:paraId="5B5816A0"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2.</w:t>
            </w:r>
          </w:p>
        </w:tc>
        <w:tc>
          <w:tcPr>
            <w:tcW w:w="3600" w:type="dxa"/>
            <w:vAlign w:val="center"/>
          </w:tcPr>
          <w:p w14:paraId="5D68D7E2"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Dodatkowy limit kilometrów</w:t>
            </w:r>
          </w:p>
        </w:tc>
        <w:tc>
          <w:tcPr>
            <w:tcW w:w="2340" w:type="dxa"/>
            <w:vAlign w:val="center"/>
          </w:tcPr>
          <w:p w14:paraId="1A2ED830"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10%</w:t>
            </w:r>
          </w:p>
        </w:tc>
        <w:tc>
          <w:tcPr>
            <w:tcW w:w="2894" w:type="dxa"/>
            <w:vAlign w:val="center"/>
          </w:tcPr>
          <w:p w14:paraId="1228702C"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10 punktów</w:t>
            </w:r>
          </w:p>
        </w:tc>
      </w:tr>
    </w:tbl>
    <w:p w14:paraId="7D64907F"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16086049"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3.</w:t>
      </w:r>
      <w:r w:rsidRPr="00753BF4">
        <w:rPr>
          <w:rFonts w:ascii="Arial" w:eastAsia="Times New Roman" w:hAnsi="Arial" w:cs="Arial"/>
          <w:sz w:val="24"/>
          <w:szCs w:val="24"/>
          <w:lang w:eastAsia="pl-PL"/>
        </w:rPr>
        <w:tab/>
        <w:t>Zasady oceny kryterium „Cena” ( C ).</w:t>
      </w:r>
    </w:p>
    <w:p w14:paraId="5A6285A4"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W przypadku kryterium „Cena” oferta otrzyma zaokrągloną do dwóch miejsc po</w:t>
      </w:r>
    </w:p>
    <w:p w14:paraId="10ADDC77"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przecinku ilość punktów wynikającą z działania:</w:t>
      </w:r>
    </w:p>
    <w:p w14:paraId="78EF8CAE"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p>
    <w:p w14:paraId="18F4EC0B" w14:textId="5835A61D" w:rsidR="00753BF4" w:rsidRPr="00753BF4" w:rsidRDefault="00753BF4" w:rsidP="00753BF4">
      <w:pPr>
        <w:spacing w:after="0" w:line="240" w:lineRule="auto"/>
        <w:ind w:left="283" w:hanging="283"/>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 xml:space="preserve">Pi ( C ) = </w:t>
      </w:r>
      <w:r w:rsidRPr="00753BF4">
        <w:rPr>
          <w:rFonts w:ascii="Arial" w:eastAsia="Times New Roman" w:hAnsi="Arial" w:cs="Arial"/>
          <w:b/>
          <w:noProof/>
          <w:position w:val="-12"/>
          <w:sz w:val="24"/>
          <w:szCs w:val="24"/>
          <w:lang w:eastAsia="pl-PL"/>
        </w:rPr>
        <w:drawing>
          <wp:inline distT="0" distB="0" distL="0" distR="0" wp14:anchorId="658DFA85" wp14:editId="1E9F16AD">
            <wp:extent cx="307340" cy="2413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241300"/>
                    </a:xfrm>
                    <a:prstGeom prst="rect">
                      <a:avLst/>
                    </a:prstGeom>
                    <a:noFill/>
                    <a:ln>
                      <a:noFill/>
                    </a:ln>
                  </pic:spPr>
                </pic:pic>
              </a:graphicData>
            </a:graphic>
          </wp:inline>
        </w:drawing>
      </w:r>
      <w:r w:rsidRPr="00753BF4">
        <w:rPr>
          <w:rFonts w:ascii="Arial" w:eastAsia="Times New Roman" w:hAnsi="Arial" w:cs="Arial"/>
          <w:b/>
          <w:noProof/>
          <w:position w:val="-10"/>
          <w:sz w:val="24"/>
          <w:szCs w:val="24"/>
          <w:lang w:eastAsia="pl-PL"/>
        </w:rPr>
        <w:drawing>
          <wp:inline distT="0" distB="0" distL="0" distR="0" wp14:anchorId="12D09B5B" wp14:editId="6039C6FB">
            <wp:extent cx="116840" cy="2120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212090"/>
                    </a:xfrm>
                    <a:prstGeom prst="rect">
                      <a:avLst/>
                    </a:prstGeom>
                    <a:noFill/>
                    <a:ln>
                      <a:noFill/>
                    </a:ln>
                  </pic:spPr>
                </pic:pic>
              </a:graphicData>
            </a:graphic>
          </wp:inline>
        </w:drawing>
      </w:r>
      <w:r w:rsidRPr="00753BF4">
        <w:rPr>
          <w:rFonts w:ascii="Arial" w:eastAsia="Times New Roman" w:hAnsi="Arial" w:cs="Arial"/>
          <w:b/>
          <w:sz w:val="24"/>
          <w:szCs w:val="24"/>
          <w:lang w:eastAsia="pl-PL"/>
        </w:rPr>
        <w:t>Max ( c )</w:t>
      </w:r>
      <w:r w:rsidRPr="00753BF4">
        <w:rPr>
          <w:rFonts w:ascii="Arial" w:eastAsia="Times New Roman" w:hAnsi="Arial" w:cs="Arial"/>
          <w:b/>
          <w:noProof/>
          <w:position w:val="-10"/>
          <w:sz w:val="24"/>
          <w:szCs w:val="24"/>
          <w:lang w:eastAsia="pl-PL"/>
        </w:rPr>
        <w:drawing>
          <wp:inline distT="0" distB="0" distL="0" distR="0" wp14:anchorId="67E4C022" wp14:editId="20FACC8B">
            <wp:extent cx="116840" cy="212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212090"/>
                    </a:xfrm>
                    <a:prstGeom prst="rect">
                      <a:avLst/>
                    </a:prstGeom>
                    <a:noFill/>
                    <a:ln>
                      <a:noFill/>
                    </a:ln>
                  </pic:spPr>
                </pic:pic>
              </a:graphicData>
            </a:graphic>
          </wp:inline>
        </w:drawing>
      </w:r>
      <w:r w:rsidRPr="00753BF4">
        <w:rPr>
          <w:rFonts w:ascii="Arial" w:eastAsia="Times New Roman" w:hAnsi="Arial" w:cs="Arial"/>
          <w:b/>
          <w:noProof/>
          <w:position w:val="-10"/>
          <w:sz w:val="24"/>
          <w:szCs w:val="24"/>
          <w:lang w:eastAsia="pl-PL"/>
        </w:rPr>
        <w:drawing>
          <wp:inline distT="0" distB="0" distL="0" distR="0" wp14:anchorId="4DABBC88" wp14:editId="66402774">
            <wp:extent cx="116840" cy="2120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212090"/>
                    </a:xfrm>
                    <a:prstGeom prst="rect">
                      <a:avLst/>
                    </a:prstGeom>
                    <a:noFill/>
                    <a:ln>
                      <a:noFill/>
                    </a:ln>
                  </pic:spPr>
                </pic:pic>
              </a:graphicData>
            </a:graphic>
          </wp:inline>
        </w:drawing>
      </w:r>
    </w:p>
    <w:p w14:paraId="07102D27"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gdzie:</w:t>
      </w:r>
    </w:p>
    <w:p w14:paraId="12A0EBC4"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8482"/>
      </w:tblGrid>
      <w:tr w:rsidR="00753BF4" w:rsidRPr="00753BF4" w14:paraId="4F435E16" w14:textId="77777777" w:rsidTr="00B739A4">
        <w:trPr>
          <w:trHeight w:val="492"/>
        </w:trPr>
        <w:tc>
          <w:tcPr>
            <w:tcW w:w="1237" w:type="dxa"/>
          </w:tcPr>
          <w:p w14:paraId="42817354"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Pi ( C )</w:t>
            </w:r>
          </w:p>
        </w:tc>
        <w:tc>
          <w:tcPr>
            <w:tcW w:w="8482" w:type="dxa"/>
          </w:tcPr>
          <w:p w14:paraId="7B322F09"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Ilość punktów jakie otrzyma oferta ‘’i” za kryterium ”cena”;</w:t>
            </w:r>
          </w:p>
        </w:tc>
      </w:tr>
      <w:tr w:rsidR="00753BF4" w:rsidRPr="00753BF4" w14:paraId="180224ED" w14:textId="77777777" w:rsidTr="00B739A4">
        <w:trPr>
          <w:trHeight w:val="530"/>
        </w:trPr>
        <w:tc>
          <w:tcPr>
            <w:tcW w:w="1237" w:type="dxa"/>
          </w:tcPr>
          <w:p w14:paraId="667D4888"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C min</w:t>
            </w:r>
          </w:p>
        </w:tc>
        <w:tc>
          <w:tcPr>
            <w:tcW w:w="8482" w:type="dxa"/>
          </w:tcPr>
          <w:p w14:paraId="6F5481BD"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Najniższa cena spośród wszystkich ważnych i nieodrzuconych ofert;</w:t>
            </w:r>
          </w:p>
        </w:tc>
      </w:tr>
      <w:tr w:rsidR="00753BF4" w:rsidRPr="00753BF4" w14:paraId="5F847F34" w14:textId="77777777" w:rsidTr="00B739A4">
        <w:trPr>
          <w:trHeight w:val="492"/>
        </w:trPr>
        <w:tc>
          <w:tcPr>
            <w:tcW w:w="1237" w:type="dxa"/>
          </w:tcPr>
          <w:p w14:paraId="254F55EA"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Ci</w:t>
            </w:r>
          </w:p>
        </w:tc>
        <w:tc>
          <w:tcPr>
            <w:tcW w:w="8482" w:type="dxa"/>
          </w:tcPr>
          <w:p w14:paraId="6F9FC63A"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Cena oferty ”i”;</w:t>
            </w:r>
          </w:p>
        </w:tc>
      </w:tr>
      <w:tr w:rsidR="00753BF4" w:rsidRPr="00753BF4" w14:paraId="49955B39" w14:textId="77777777" w:rsidTr="00B739A4">
        <w:trPr>
          <w:trHeight w:val="530"/>
        </w:trPr>
        <w:tc>
          <w:tcPr>
            <w:tcW w:w="1237" w:type="dxa"/>
          </w:tcPr>
          <w:p w14:paraId="7910C986"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Max ( C )</w:t>
            </w:r>
          </w:p>
        </w:tc>
        <w:tc>
          <w:tcPr>
            <w:tcW w:w="8482" w:type="dxa"/>
          </w:tcPr>
          <w:p w14:paraId="14101F81"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Maksymalna ilość punktów jakie może otrzymać oferta za kryterium ”Cena”</w:t>
            </w:r>
          </w:p>
        </w:tc>
      </w:tr>
    </w:tbl>
    <w:p w14:paraId="01D97EDD"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p>
    <w:p w14:paraId="0FE4A002"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Kryterium „dodatkowy limit kilometrów”. Dowozy uczniów na zajęcia poza obiektami szkolnymi oraz wyjazdy na konkursy, basen, olimpiady przedmiotowe, zawody sportowe itp. bez dodatkowych opłat, w ciągu trwania umowy. W kryterium zostanie zastosowany następujący wzór:</w:t>
      </w:r>
    </w:p>
    <w:p w14:paraId="50DB174A"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p>
    <w:p w14:paraId="001942F6"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t xml:space="preserve">       Oferowana dodatkowa ilość kilometrów badanej oferty</w:t>
      </w:r>
    </w:p>
    <w:p w14:paraId="642A7902"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t>K = ………………………………………………………………   X 100 X 10%</w:t>
      </w:r>
    </w:p>
    <w:p w14:paraId="4C7130EC"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t xml:space="preserve">       Oferowana największa dodatkowa ilość kilometrów</w:t>
      </w:r>
    </w:p>
    <w:p w14:paraId="2D6EA421"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p>
    <w:p w14:paraId="089B4A07"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Niniejsze zamówienie zostanie udzielone temu Wykonawcy, którego oferta uzyska</w:t>
      </w:r>
    </w:p>
    <w:p w14:paraId="48739F52"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najwyższą liczbę punktów w ostatecznej ocenie punktowej.</w:t>
      </w:r>
    </w:p>
    <w:p w14:paraId="16B3F026"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p>
    <w:p w14:paraId="10108FBD"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Times New Roman" w:eastAsia="Times New Roman" w:hAnsi="Times New Roman" w:cs="Times New Roman"/>
          <w:sz w:val="24"/>
          <w:szCs w:val="24"/>
          <w:lang w:eastAsia="pl-PL"/>
        </w:rPr>
        <w:t>4.</w:t>
      </w:r>
      <w:r w:rsidRPr="00753BF4">
        <w:rPr>
          <w:rFonts w:ascii="Arial" w:eastAsia="Times New Roman" w:hAnsi="Arial" w:cs="Arial"/>
          <w:sz w:val="24"/>
          <w:szCs w:val="24"/>
          <w:lang w:eastAsia="pl-PL"/>
        </w:rPr>
        <w:tab/>
        <w:t>Zamawiający udzieli niniejszego zamówienia temu(tym) Wykonawcy(Wykonawcom), który(</w:t>
      </w:r>
      <w:proofErr w:type="spellStart"/>
      <w:r w:rsidRPr="00753BF4">
        <w:rPr>
          <w:rFonts w:ascii="Arial" w:eastAsia="Times New Roman" w:hAnsi="Arial" w:cs="Arial"/>
          <w:sz w:val="24"/>
          <w:szCs w:val="24"/>
          <w:lang w:eastAsia="pl-PL"/>
        </w:rPr>
        <w:t>rzy</w:t>
      </w:r>
      <w:proofErr w:type="spellEnd"/>
      <w:r w:rsidRPr="00753BF4">
        <w:rPr>
          <w:rFonts w:ascii="Arial" w:eastAsia="Times New Roman" w:hAnsi="Arial" w:cs="Arial"/>
          <w:sz w:val="24"/>
          <w:szCs w:val="24"/>
          <w:lang w:eastAsia="pl-PL"/>
        </w:rPr>
        <w:t>) przedstawi(ą) najniższą cenę i dodatkowy limit kilometrów.</w:t>
      </w:r>
    </w:p>
    <w:p w14:paraId="66670665" w14:textId="77777777" w:rsidR="00753BF4" w:rsidRPr="00753BF4" w:rsidRDefault="00753BF4" w:rsidP="00753BF4">
      <w:pPr>
        <w:spacing w:after="0" w:line="240" w:lineRule="auto"/>
        <w:ind w:left="566" w:hanging="283"/>
        <w:jc w:val="both"/>
        <w:rPr>
          <w:rFonts w:ascii="Arial" w:eastAsia="Times New Roman" w:hAnsi="Arial" w:cs="Arial"/>
          <w:sz w:val="24"/>
          <w:szCs w:val="24"/>
          <w:lang w:eastAsia="pl-PL"/>
        </w:rPr>
      </w:pPr>
    </w:p>
    <w:p w14:paraId="196D4E80"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5.</w:t>
      </w:r>
      <w:r w:rsidRPr="00753BF4">
        <w:rPr>
          <w:rFonts w:ascii="Arial" w:eastAsia="Times New Roman" w:hAnsi="Arial" w:cs="Arial"/>
          <w:sz w:val="24"/>
          <w:szCs w:val="24"/>
          <w:lang w:eastAsia="pl-PL"/>
        </w:rPr>
        <w:tab/>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11693701"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p>
    <w:p w14:paraId="0C6FE52D" w14:textId="77777777" w:rsidR="00753BF4" w:rsidRPr="00753BF4" w:rsidRDefault="00753BF4" w:rsidP="00753BF4">
      <w:pPr>
        <w:spacing w:after="0" w:line="240" w:lineRule="auto"/>
        <w:ind w:left="283"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6.</w:t>
      </w:r>
      <w:r w:rsidRPr="00753BF4">
        <w:rPr>
          <w:rFonts w:ascii="Arial" w:eastAsia="Times New Roman" w:hAnsi="Arial" w:cs="Arial"/>
          <w:sz w:val="24"/>
          <w:szCs w:val="24"/>
          <w:lang w:eastAsia="pl-PL"/>
        </w:rPr>
        <w:tab/>
        <w:t>Wykonawcy, składając oferty dodatkowe, nie mogą zaoferować cen wyższych niż zaoferowane w złożonych ofertach.</w:t>
      </w:r>
    </w:p>
    <w:p w14:paraId="3BB7B196" w14:textId="77777777" w:rsidR="00753BF4" w:rsidRPr="00753BF4" w:rsidRDefault="00753BF4" w:rsidP="00753BF4">
      <w:pPr>
        <w:keepNext/>
        <w:spacing w:before="240" w:after="60" w:line="240" w:lineRule="auto"/>
        <w:jc w:val="both"/>
        <w:outlineLvl w:val="0"/>
        <w:rPr>
          <w:rFonts w:ascii="Arial" w:eastAsia="Times New Roman" w:hAnsi="Arial" w:cs="Arial"/>
          <w:b/>
          <w:bCs/>
          <w:kern w:val="32"/>
          <w:sz w:val="24"/>
          <w:szCs w:val="24"/>
          <w:u w:val="single"/>
          <w:lang w:eastAsia="pl-PL"/>
        </w:rPr>
      </w:pPr>
      <w:r w:rsidRPr="00753BF4">
        <w:rPr>
          <w:rFonts w:ascii="Arial" w:eastAsia="Times New Roman" w:hAnsi="Arial" w:cs="Arial"/>
          <w:b/>
          <w:bCs/>
          <w:kern w:val="32"/>
          <w:sz w:val="24"/>
          <w:szCs w:val="24"/>
          <w:lang w:eastAsia="pl-PL"/>
        </w:rPr>
        <w:lastRenderedPageBreak/>
        <w:t>17.</w:t>
      </w:r>
      <w:r w:rsidRPr="00753BF4">
        <w:rPr>
          <w:rFonts w:ascii="Arial" w:eastAsia="Times New Roman" w:hAnsi="Arial" w:cs="Arial"/>
          <w:b/>
          <w:bCs/>
          <w:kern w:val="32"/>
          <w:sz w:val="24"/>
          <w:szCs w:val="24"/>
          <w:lang w:eastAsia="pl-PL"/>
        </w:rPr>
        <w:tab/>
      </w:r>
      <w:r w:rsidRPr="00753BF4">
        <w:rPr>
          <w:rFonts w:ascii="Arial" w:eastAsia="Times New Roman" w:hAnsi="Arial" w:cs="Arial"/>
          <w:b/>
          <w:bCs/>
          <w:kern w:val="32"/>
          <w:sz w:val="24"/>
          <w:szCs w:val="24"/>
          <w:u w:val="single"/>
          <w:lang w:eastAsia="pl-PL"/>
        </w:rPr>
        <w:t>Wymagania dotyczące zabezpieczenia należytego wykonania  umowy</w:t>
      </w:r>
    </w:p>
    <w:p w14:paraId="112490DA" w14:textId="77777777" w:rsidR="00753BF4" w:rsidRPr="00753BF4" w:rsidRDefault="00753BF4" w:rsidP="00753BF4">
      <w:pPr>
        <w:spacing w:after="0" w:line="240" w:lineRule="auto"/>
        <w:rPr>
          <w:rFonts w:ascii="Times New Roman" w:eastAsia="Times New Roman" w:hAnsi="Times New Roman" w:cs="Times New Roman"/>
          <w:sz w:val="24"/>
          <w:szCs w:val="24"/>
          <w:lang w:eastAsia="pl-PL"/>
        </w:rPr>
      </w:pPr>
    </w:p>
    <w:p w14:paraId="42D5A801" w14:textId="77777777" w:rsidR="00753BF4" w:rsidRPr="00753BF4" w:rsidRDefault="00753BF4" w:rsidP="00753BF4">
      <w:pPr>
        <w:spacing w:after="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Zamawiający nie żąda wniesienia zabezpieczenia należytego wykonania umowy</w:t>
      </w:r>
    </w:p>
    <w:p w14:paraId="199AF9AB"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6968DDA6" w14:textId="77777777" w:rsidR="00753BF4" w:rsidRPr="00753BF4" w:rsidRDefault="00753BF4" w:rsidP="00753BF4">
      <w:pPr>
        <w:spacing w:after="0" w:line="276" w:lineRule="auto"/>
        <w:ind w:left="709" w:right="-567" w:hanging="709"/>
        <w:rPr>
          <w:rFonts w:ascii="Arial" w:eastAsia="Times New Roman" w:hAnsi="Arial" w:cs="Arial"/>
          <w:b/>
          <w:bCs/>
          <w:sz w:val="24"/>
          <w:szCs w:val="24"/>
          <w:u w:val="single"/>
          <w:lang w:eastAsia="pl-PL"/>
        </w:rPr>
      </w:pPr>
      <w:r w:rsidRPr="00753BF4">
        <w:rPr>
          <w:rFonts w:ascii="Arial" w:eastAsia="Times New Roman" w:hAnsi="Arial" w:cs="Arial"/>
          <w:b/>
          <w:spacing w:val="5"/>
          <w:sz w:val="24"/>
          <w:szCs w:val="24"/>
          <w:lang w:eastAsia="pl-PL"/>
        </w:rPr>
        <w:t xml:space="preserve">18. </w:t>
      </w:r>
      <w:r w:rsidRPr="00753BF4">
        <w:rPr>
          <w:rFonts w:ascii="Arial" w:eastAsia="Times New Roman" w:hAnsi="Arial" w:cs="Arial"/>
          <w:b/>
          <w:sz w:val="24"/>
          <w:szCs w:val="24"/>
          <w:lang w:eastAsia="pl-PL"/>
        </w:rPr>
        <w:tab/>
      </w:r>
      <w:r w:rsidRPr="00753BF4">
        <w:rPr>
          <w:rFonts w:ascii="Arial" w:eastAsia="Times New Roman" w:hAnsi="Arial" w:cs="Arial"/>
          <w:b/>
          <w:bCs/>
          <w:sz w:val="24"/>
          <w:szCs w:val="24"/>
          <w:u w:val="single"/>
          <w:lang w:eastAsia="pl-PL"/>
        </w:rPr>
        <w:t>POUCZENIE O ŚRODKACH OCHRONY PRAWNEJ</w:t>
      </w:r>
    </w:p>
    <w:p w14:paraId="770C22E9"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18.1.  Wykonawcy, a także innemu podmiotowi, jeżeli ma lub miał interes w uzyskaniu zamówienia oraz poniósł lub może ponieść szkodę w wyniku naruszenia przez Zamawiającego przepisów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przysługują środki ochrony prawnej określone w Dziale VI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Środki ochrony prawnej wobec ogłoszenia o zamówieniu oraz specyfikacji istotnych warunków zamówienia przysługują również organizacjom wpisanym na listę, o której mowa w art. 154 pkt 5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27A43D48"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18.2. </w:t>
      </w:r>
      <w:r w:rsidRPr="00753BF4">
        <w:rPr>
          <w:rFonts w:ascii="Arial" w:eastAsia="Times New Roman" w:hAnsi="Arial" w:cs="Arial"/>
          <w:sz w:val="24"/>
          <w:szCs w:val="24"/>
          <w:lang w:eastAsia="pl-PL"/>
        </w:rPr>
        <w:tab/>
        <w:t xml:space="preserve">Odwołanie przysługuje wyłącznie od niezgodnej z przepisami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czynności Zamawiającego podjętej w postępowaniu o udzielenie zamówienia lub zaniechania czynności, do której Zamawiający jest zobowiązany na podstawie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62CFB7B7"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18.3.</w:t>
      </w:r>
      <w:r w:rsidRPr="00753BF4">
        <w:rPr>
          <w:rFonts w:ascii="Arial" w:eastAsia="Times New Roman" w:hAnsi="Arial" w:cs="Arial"/>
          <w:sz w:val="24"/>
          <w:szCs w:val="24"/>
          <w:lang w:eastAsia="pl-PL"/>
        </w:rPr>
        <w:tab/>
        <w:t xml:space="preserve">Odwołanie powinno wskazywać czynność lub zaniechanie czynności Zamawiającego, której zarzuca się niezgodność z przepisami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zawierać zwięzłe przedstawienie zarzutów, określać żądanie oraz wskazywać okoliczności faktyczne i prawne uzasadniające wniesienie odwołania.</w:t>
      </w:r>
    </w:p>
    <w:p w14:paraId="55C7C909"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18.4.</w:t>
      </w:r>
      <w:r w:rsidRPr="00753BF4">
        <w:rPr>
          <w:rFonts w:ascii="Arial" w:eastAsia="Times New Roman" w:hAnsi="Arial" w:cs="Arial"/>
          <w:sz w:val="24"/>
          <w:szCs w:val="24"/>
          <w:lang w:eastAsia="pl-PL"/>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C784B23"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DE77AFE"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18.5.</w:t>
      </w:r>
      <w:r w:rsidRPr="00753BF4">
        <w:rPr>
          <w:rFonts w:ascii="Arial" w:eastAsia="Times New Roman" w:hAnsi="Arial" w:cs="Arial"/>
          <w:sz w:val="24"/>
          <w:szCs w:val="24"/>
          <w:lang w:eastAsia="pl-PL"/>
        </w:rPr>
        <w:tab/>
        <w:t>Terminy wniesienia odwołania:</w:t>
      </w:r>
    </w:p>
    <w:p w14:paraId="14665717" w14:textId="77777777" w:rsidR="00753BF4" w:rsidRPr="00753BF4" w:rsidRDefault="00753BF4" w:rsidP="00753BF4">
      <w:pPr>
        <w:spacing w:after="0" w:line="240" w:lineRule="auto"/>
        <w:ind w:left="1985" w:hanging="709"/>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18.5.1. Odwołanie wnosi się w terminie 5 dni od dnia przesłania informacji                                  o czynności zamawiającego stanowiącej podstawę jego wniesienia – jeżeli zostały przesłane w sposób określony w art. 180 ust. 5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 xml:space="preserve"> zdanie drugie albo w terminie 10 dni – jeżeli zostały przesłane w inny sposób.</w:t>
      </w:r>
    </w:p>
    <w:p w14:paraId="3527C7A7" w14:textId="77777777" w:rsidR="00753BF4" w:rsidRPr="00753BF4" w:rsidRDefault="00753BF4" w:rsidP="00753BF4">
      <w:pPr>
        <w:spacing w:after="0" w:line="240" w:lineRule="auto"/>
        <w:ind w:left="1985" w:hanging="709"/>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18.5.2.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52231148" w14:textId="77777777" w:rsidR="00753BF4" w:rsidRPr="00753BF4" w:rsidRDefault="00753BF4" w:rsidP="00753BF4">
      <w:pPr>
        <w:spacing w:after="0" w:line="240" w:lineRule="auto"/>
        <w:ind w:left="1985" w:hanging="709"/>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18.5.3. Odwołanie wobec czynności innych niż określone w pkt. 19.5.1. i 19.5.2. wnosi się w terminie 5 dni od dnia, w którym powzięto lub przy zachowaniu należytej staranności można było powziąć wiadomość o okolicznościach stanowiących podstawę jego wniesienia.</w:t>
      </w:r>
    </w:p>
    <w:p w14:paraId="265AD92A" w14:textId="77777777" w:rsidR="00753BF4" w:rsidRPr="00753BF4" w:rsidRDefault="00753BF4" w:rsidP="00753BF4">
      <w:pPr>
        <w:spacing w:after="0" w:line="240" w:lineRule="auto"/>
        <w:ind w:left="1985" w:hanging="709"/>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18.5.4. Jeżeli Zamawiający nie przesłał Wykonawcy zawiadomienia o wyborze oferty najkorzystniejszej odwołanie wnosi się nie później niż w terminie:</w:t>
      </w:r>
    </w:p>
    <w:p w14:paraId="0649EA37" w14:textId="77777777" w:rsidR="00753BF4" w:rsidRPr="00753BF4" w:rsidRDefault="00753BF4" w:rsidP="00753BF4">
      <w:pPr>
        <w:spacing w:after="0" w:line="240" w:lineRule="auto"/>
        <w:ind w:left="2268"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lastRenderedPageBreak/>
        <w:t>1)</w:t>
      </w:r>
      <w:r w:rsidRPr="00753BF4">
        <w:rPr>
          <w:rFonts w:ascii="Arial" w:eastAsia="Times New Roman" w:hAnsi="Arial" w:cs="Arial"/>
          <w:sz w:val="24"/>
          <w:szCs w:val="24"/>
          <w:lang w:eastAsia="pl-PL"/>
        </w:rPr>
        <w:tab/>
        <w:t>15 dni od dnia zamieszczenia w Biuletynie Zamówień Publicznych ogłoszenia o udzieleniu zamówienia;</w:t>
      </w:r>
    </w:p>
    <w:p w14:paraId="5CAAFE2B" w14:textId="77777777" w:rsidR="00753BF4" w:rsidRPr="00753BF4" w:rsidRDefault="00753BF4" w:rsidP="00753BF4">
      <w:pPr>
        <w:spacing w:after="0" w:line="240" w:lineRule="auto"/>
        <w:ind w:left="2268" w:hanging="28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2)</w:t>
      </w:r>
      <w:r w:rsidRPr="00753BF4">
        <w:rPr>
          <w:rFonts w:ascii="Arial" w:eastAsia="Times New Roman" w:hAnsi="Arial" w:cs="Arial"/>
          <w:sz w:val="24"/>
          <w:szCs w:val="24"/>
          <w:lang w:eastAsia="pl-PL"/>
        </w:rPr>
        <w:tab/>
        <w:t xml:space="preserve">1 miesiąca od dnia zawarcia umowy, jeżeli Zamawiający nie opublikował </w:t>
      </w:r>
      <w:r w:rsidRPr="00753BF4">
        <w:rPr>
          <w:rFonts w:ascii="Arial" w:eastAsia="Times New Roman" w:hAnsi="Arial" w:cs="Arial"/>
          <w:sz w:val="24"/>
          <w:szCs w:val="24"/>
          <w:lang w:eastAsia="pl-PL"/>
        </w:rPr>
        <w:br/>
        <w:t>w Biuletynie Zamówień Publicznych ogłoszenia o udzieleniu zamówienia.</w:t>
      </w:r>
    </w:p>
    <w:p w14:paraId="26E5AEAF"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18.6.</w:t>
      </w:r>
      <w:r w:rsidRPr="00753BF4">
        <w:rPr>
          <w:rFonts w:ascii="Arial" w:eastAsia="Times New Roman" w:hAnsi="Arial" w:cs="Arial"/>
          <w:sz w:val="24"/>
          <w:szCs w:val="24"/>
          <w:lang w:eastAsia="pl-PL"/>
        </w:rPr>
        <w:tab/>
        <w:t xml:space="preserve">Szczegółowe zasady postępowania po wniesieniu odwołania, określają stosowne przepisy Działu VI ustawy </w:t>
      </w:r>
      <w:proofErr w:type="spellStart"/>
      <w:r w:rsidRPr="00753BF4">
        <w:rPr>
          <w:rFonts w:ascii="Arial" w:eastAsia="Times New Roman" w:hAnsi="Arial" w:cs="Arial"/>
          <w:sz w:val="24"/>
          <w:szCs w:val="24"/>
          <w:lang w:eastAsia="pl-PL"/>
        </w:rPr>
        <w:t>Pzp</w:t>
      </w:r>
      <w:proofErr w:type="spellEnd"/>
      <w:r w:rsidRPr="00753BF4">
        <w:rPr>
          <w:rFonts w:ascii="Arial" w:eastAsia="Times New Roman" w:hAnsi="Arial" w:cs="Arial"/>
          <w:sz w:val="24"/>
          <w:szCs w:val="24"/>
          <w:lang w:eastAsia="pl-PL"/>
        </w:rPr>
        <w:t>.</w:t>
      </w:r>
    </w:p>
    <w:p w14:paraId="546B3B1A"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18.7.</w:t>
      </w:r>
      <w:r w:rsidRPr="00753BF4">
        <w:rPr>
          <w:rFonts w:ascii="Arial" w:eastAsia="Times New Roman" w:hAnsi="Arial" w:cs="Arial"/>
          <w:sz w:val="24"/>
          <w:szCs w:val="24"/>
          <w:lang w:eastAsia="pl-PL"/>
        </w:rPr>
        <w:tab/>
        <w:t>Na orzeczenie Krajowej Izby Odwoławczej, stronom oraz uczestnikom postępowania odwoławczego przysługuje skarga do sądu.</w:t>
      </w:r>
    </w:p>
    <w:p w14:paraId="30C731E2"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18.8.</w:t>
      </w:r>
      <w:r w:rsidRPr="00753BF4">
        <w:rPr>
          <w:rFonts w:ascii="Arial" w:eastAsia="Times New Roman" w:hAnsi="Arial" w:cs="Arial"/>
          <w:sz w:val="24"/>
          <w:szCs w:val="24"/>
          <w:lang w:eastAsia="pl-PL"/>
        </w:rPr>
        <w:tab/>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14:paraId="64D171FB" w14:textId="77777777" w:rsidR="00753BF4" w:rsidRPr="00753BF4" w:rsidRDefault="00753BF4" w:rsidP="00753BF4">
      <w:pPr>
        <w:spacing w:after="0" w:line="240" w:lineRule="auto"/>
        <w:ind w:left="1276" w:hanging="567"/>
        <w:jc w:val="both"/>
        <w:rPr>
          <w:rFonts w:ascii="Arial" w:eastAsia="Times New Roman" w:hAnsi="Arial" w:cs="Arial"/>
          <w:sz w:val="24"/>
          <w:szCs w:val="24"/>
          <w:lang w:eastAsia="pl-PL"/>
        </w:rPr>
      </w:pPr>
    </w:p>
    <w:p w14:paraId="520EA3F1" w14:textId="77777777" w:rsidR="00753BF4" w:rsidRPr="00753BF4" w:rsidRDefault="00753BF4" w:rsidP="00753BF4">
      <w:pPr>
        <w:widowControl w:val="0"/>
        <w:tabs>
          <w:tab w:val="left" w:pos="426"/>
        </w:tabs>
        <w:spacing w:after="0" w:line="240" w:lineRule="auto"/>
        <w:ind w:left="426" w:hanging="426"/>
        <w:jc w:val="both"/>
        <w:rPr>
          <w:rFonts w:ascii="Arial" w:eastAsia="Times New Roman" w:hAnsi="Arial" w:cs="Arial"/>
          <w:b/>
          <w:spacing w:val="5"/>
          <w:sz w:val="24"/>
          <w:szCs w:val="24"/>
          <w:u w:val="single"/>
          <w:lang w:eastAsia="pl-PL"/>
        </w:rPr>
      </w:pPr>
      <w:r w:rsidRPr="00753BF4">
        <w:rPr>
          <w:rFonts w:ascii="Arial" w:eastAsia="Times New Roman" w:hAnsi="Arial" w:cs="Arial"/>
          <w:b/>
          <w:spacing w:val="5"/>
          <w:sz w:val="24"/>
          <w:szCs w:val="24"/>
          <w:lang w:eastAsia="pl-PL"/>
        </w:rPr>
        <w:t xml:space="preserve">19. </w:t>
      </w:r>
      <w:r w:rsidRPr="00753BF4">
        <w:rPr>
          <w:rFonts w:ascii="Arial" w:eastAsia="Times New Roman" w:hAnsi="Arial" w:cs="Arial"/>
          <w:b/>
          <w:spacing w:val="5"/>
          <w:sz w:val="24"/>
          <w:szCs w:val="24"/>
          <w:u w:val="single"/>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 ZMIANY UMOWY.</w:t>
      </w:r>
    </w:p>
    <w:p w14:paraId="16B434C3" w14:textId="77777777" w:rsidR="00753BF4" w:rsidRPr="00753BF4" w:rsidRDefault="00753BF4" w:rsidP="00753BF4">
      <w:pPr>
        <w:widowControl w:val="0"/>
        <w:tabs>
          <w:tab w:val="left" w:pos="426"/>
        </w:tabs>
        <w:spacing w:after="0" w:line="240" w:lineRule="auto"/>
        <w:ind w:left="426" w:hanging="426"/>
        <w:jc w:val="both"/>
        <w:rPr>
          <w:rFonts w:ascii="Arial" w:eastAsia="Times New Roman" w:hAnsi="Arial" w:cs="Arial"/>
          <w:sz w:val="24"/>
          <w:szCs w:val="24"/>
          <w:lang w:eastAsia="pl-PL"/>
        </w:rPr>
      </w:pPr>
    </w:p>
    <w:p w14:paraId="1A58D903" w14:textId="77777777" w:rsidR="00753BF4" w:rsidRPr="00753BF4" w:rsidRDefault="00753BF4" w:rsidP="00753BF4">
      <w:pPr>
        <w:numPr>
          <w:ilvl w:val="0"/>
          <w:numId w:val="14"/>
        </w:numPr>
        <w:suppressAutoHyphens/>
        <w:spacing w:after="156" w:line="240" w:lineRule="auto"/>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Istotne warunki postanowień umowy o udzielenie zamówienia publicznego, jaką Zmawiający ma zamiar zawrzeć z Wykonawcą wybranym do realizacji zamówienia zawarte zostały we wzorze umowy  stanowiącym </w:t>
      </w:r>
      <w:r w:rsidRPr="00753BF4">
        <w:rPr>
          <w:rFonts w:ascii="Arial" w:eastAsia="Times New Roman" w:hAnsi="Arial" w:cs="Arial"/>
          <w:kern w:val="1"/>
          <w:sz w:val="24"/>
          <w:szCs w:val="24"/>
          <w:lang w:eastAsia="zh-CN"/>
        </w:rPr>
        <w:t>załączniki nr  8 do SIWZ.</w:t>
      </w:r>
      <w:r w:rsidRPr="00753BF4">
        <w:rPr>
          <w:rFonts w:ascii="Arial" w:eastAsia="Times New Roman" w:hAnsi="Arial" w:cs="Arial"/>
          <w:color w:val="000000"/>
          <w:kern w:val="1"/>
          <w:sz w:val="24"/>
          <w:szCs w:val="24"/>
          <w:lang w:eastAsia="zh-CN"/>
        </w:rPr>
        <w:t xml:space="preserve"> </w:t>
      </w:r>
    </w:p>
    <w:p w14:paraId="5D89F618" w14:textId="77777777" w:rsidR="00753BF4" w:rsidRPr="00753BF4" w:rsidRDefault="00753BF4" w:rsidP="00753BF4">
      <w:pPr>
        <w:numPr>
          <w:ilvl w:val="0"/>
          <w:numId w:val="14"/>
        </w:numPr>
        <w:suppressAutoHyphens/>
        <w:spacing w:after="156" w:line="240" w:lineRule="auto"/>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Wykonawca w ofercie zawiera oświadczenie o zapoznaniu się z warunkami umowy określonymi we wzorze  i je akceptuje.</w:t>
      </w:r>
    </w:p>
    <w:p w14:paraId="10B2E4CB" w14:textId="77777777" w:rsidR="00753BF4" w:rsidRPr="00753BF4" w:rsidRDefault="00753BF4" w:rsidP="00753BF4">
      <w:pPr>
        <w:numPr>
          <w:ilvl w:val="0"/>
          <w:numId w:val="14"/>
        </w:numPr>
        <w:suppressAutoHyphens/>
        <w:spacing w:after="156" w:line="240" w:lineRule="auto"/>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A"/>
          <w:kern w:val="1"/>
          <w:sz w:val="24"/>
          <w:szCs w:val="24"/>
          <w:lang w:eastAsia="zh-CN"/>
        </w:rPr>
        <w:t xml:space="preserve">Zamawiający przewiduje zmiany postanowień zawartej umowy w stosunku do treści oferty na podstawie której dokonano wyboru Wykonawcy w zakresie dopuszczonych przez Zamawiającego zmian określonych w ust. 5 oraz w zakresie przewidzianym w art. 144 ustawy </w:t>
      </w:r>
      <w:proofErr w:type="spellStart"/>
      <w:r w:rsidRPr="00753BF4">
        <w:rPr>
          <w:rFonts w:ascii="Arial" w:eastAsia="Times New Roman" w:hAnsi="Arial" w:cs="Arial"/>
          <w:color w:val="00000A"/>
          <w:kern w:val="1"/>
          <w:sz w:val="24"/>
          <w:szCs w:val="24"/>
          <w:lang w:eastAsia="zh-CN"/>
        </w:rPr>
        <w:t>Pzp</w:t>
      </w:r>
      <w:proofErr w:type="spellEnd"/>
      <w:r w:rsidRPr="00753BF4">
        <w:rPr>
          <w:rFonts w:ascii="Arial" w:eastAsia="Times New Roman" w:hAnsi="Arial" w:cs="Arial"/>
          <w:color w:val="00000A"/>
          <w:kern w:val="1"/>
          <w:sz w:val="24"/>
          <w:szCs w:val="24"/>
          <w:lang w:eastAsia="zh-CN"/>
        </w:rPr>
        <w:t>. Wszelkie zmiany warunków niniejszej umowy wymagają formy pisemnej pod rygorem nieważności.</w:t>
      </w:r>
    </w:p>
    <w:p w14:paraId="39FFECB4" w14:textId="77777777" w:rsidR="00753BF4" w:rsidRPr="00753BF4" w:rsidRDefault="00753BF4" w:rsidP="00753BF4">
      <w:pPr>
        <w:numPr>
          <w:ilvl w:val="0"/>
          <w:numId w:val="14"/>
        </w:numPr>
        <w:suppressAutoHyphens/>
        <w:spacing w:after="156" w:line="240" w:lineRule="auto"/>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Zamawiający, w przypadku wniesienia odwołania nie zawrze umowy do czasu ogłoszenia przez Izbę wyroku lub postanowienia kończącego postępowanie </w:t>
      </w:r>
    </w:p>
    <w:p w14:paraId="2A288EA2" w14:textId="77777777" w:rsidR="00753BF4" w:rsidRPr="00753BF4" w:rsidRDefault="00753BF4" w:rsidP="00753BF4">
      <w:pPr>
        <w:numPr>
          <w:ilvl w:val="0"/>
          <w:numId w:val="14"/>
        </w:numPr>
        <w:suppressAutoHyphens/>
        <w:spacing w:after="156" w:line="240" w:lineRule="auto"/>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 Zamawiający określa następujący zakres przewidywanych zmian umowy:</w:t>
      </w:r>
    </w:p>
    <w:p w14:paraId="70F49D23" w14:textId="77777777" w:rsidR="00753BF4" w:rsidRPr="00753BF4" w:rsidRDefault="00753BF4" w:rsidP="00753BF4">
      <w:pPr>
        <w:widowControl w:val="0"/>
        <w:shd w:val="clear" w:color="auto" w:fill="FFFFFF"/>
        <w:tabs>
          <w:tab w:val="left" w:pos="259"/>
          <w:tab w:val="left" w:pos="567"/>
        </w:tabs>
        <w:autoSpaceDE w:val="0"/>
        <w:spacing w:after="0" w:line="240" w:lineRule="auto"/>
        <w:ind w:left="568"/>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a) zmiana wynagrodzenia </w:t>
      </w:r>
      <w:r w:rsidRPr="00753BF4">
        <w:rPr>
          <w:rFonts w:ascii="Arial" w:eastAsia="Times New Roman" w:hAnsi="Arial" w:cs="Arial"/>
          <w:spacing w:val="-1"/>
          <w:sz w:val="24"/>
          <w:szCs w:val="24"/>
          <w:lang w:eastAsia="pl-PL"/>
        </w:rPr>
        <w:t xml:space="preserve">w przypadku ustawowej zmiany przepisów dotyczących procentowej stawki podatku od towarów i usług - </w:t>
      </w:r>
      <w:r w:rsidRPr="00753BF4">
        <w:rPr>
          <w:rFonts w:ascii="Arial" w:eastAsia="Times New Roman" w:hAnsi="Arial" w:cs="Arial"/>
          <w:sz w:val="24"/>
          <w:szCs w:val="24"/>
          <w:lang w:eastAsia="pl-PL"/>
        </w:rPr>
        <w:t>zmianie ulegnie kwota wynagrodzenia brutto, - zmiana wynagrodzenia nastąpi o kwotę wynikającą z różnicy między dotychczasową, a nową stawką podatku od towarów i usług</w:t>
      </w:r>
    </w:p>
    <w:p w14:paraId="733D4212" w14:textId="77777777" w:rsidR="00753BF4" w:rsidRPr="00753BF4" w:rsidRDefault="00753BF4" w:rsidP="00753BF4">
      <w:pPr>
        <w:widowControl w:val="0"/>
        <w:shd w:val="clear" w:color="auto" w:fill="FFFFFF"/>
        <w:tabs>
          <w:tab w:val="left" w:pos="851"/>
        </w:tabs>
        <w:autoSpaceDE w:val="0"/>
        <w:spacing w:after="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6. Warunkiem dokonania zmiany w przypadku przewidzianym w ust. 5 </w:t>
      </w:r>
      <w:proofErr w:type="spellStart"/>
      <w:r w:rsidRPr="00753BF4">
        <w:rPr>
          <w:rFonts w:ascii="Arial" w:eastAsia="Times New Roman" w:hAnsi="Arial" w:cs="Arial"/>
          <w:sz w:val="24"/>
          <w:szCs w:val="24"/>
          <w:lang w:eastAsia="pl-PL"/>
        </w:rPr>
        <w:t>lit.a</w:t>
      </w:r>
      <w:proofErr w:type="spellEnd"/>
      <w:r w:rsidRPr="00753BF4">
        <w:rPr>
          <w:rFonts w:ascii="Arial" w:eastAsia="Times New Roman" w:hAnsi="Arial" w:cs="Arial"/>
          <w:sz w:val="24"/>
          <w:szCs w:val="24"/>
          <w:lang w:eastAsia="pl-PL"/>
        </w:rPr>
        <w:t xml:space="preserve"> jest dokonanie zmiany jedynie w celu dostosowania treści umowy do nowego stanu prawnego. </w:t>
      </w:r>
    </w:p>
    <w:p w14:paraId="101C9E35" w14:textId="77777777" w:rsidR="00753BF4" w:rsidRPr="00753BF4" w:rsidRDefault="00753BF4" w:rsidP="00753BF4">
      <w:pPr>
        <w:widowControl w:val="0"/>
        <w:shd w:val="clear" w:color="auto" w:fill="FFFFFF"/>
        <w:tabs>
          <w:tab w:val="left" w:pos="851"/>
        </w:tabs>
        <w:autoSpaceDE w:val="0"/>
        <w:spacing w:after="0" w:line="240" w:lineRule="auto"/>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7.  Zmiana umowy nastąpi poprzez zawarcie stosownego aneksu do Umowy </w:t>
      </w:r>
    </w:p>
    <w:p w14:paraId="34EE1FDC"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2E491523" w14:textId="77777777" w:rsidR="00753BF4" w:rsidRPr="00753BF4" w:rsidRDefault="00753BF4" w:rsidP="00753BF4">
      <w:pPr>
        <w:widowControl w:val="0"/>
        <w:spacing w:after="0" w:line="240" w:lineRule="auto"/>
        <w:ind w:left="703" w:hanging="703"/>
        <w:jc w:val="both"/>
        <w:rPr>
          <w:rFonts w:ascii="Arial" w:eastAsia="Times New Roman" w:hAnsi="Arial" w:cs="Arial"/>
          <w:b/>
          <w:sz w:val="24"/>
          <w:szCs w:val="24"/>
          <w:lang w:eastAsia="pl-PL"/>
        </w:rPr>
      </w:pPr>
      <w:r w:rsidRPr="00753BF4">
        <w:rPr>
          <w:rFonts w:ascii="Arial" w:eastAsia="Times New Roman" w:hAnsi="Arial" w:cs="Arial"/>
          <w:b/>
          <w:sz w:val="24"/>
          <w:szCs w:val="24"/>
          <w:lang w:eastAsia="pl-PL"/>
        </w:rPr>
        <w:lastRenderedPageBreak/>
        <w:t xml:space="preserve">20. </w:t>
      </w:r>
      <w:r w:rsidRPr="00753BF4">
        <w:rPr>
          <w:rFonts w:ascii="Arial" w:eastAsia="Times New Roman" w:hAnsi="Arial" w:cs="Arial"/>
          <w:b/>
          <w:sz w:val="24"/>
          <w:szCs w:val="24"/>
          <w:lang w:eastAsia="pl-PL"/>
        </w:rPr>
        <w:tab/>
        <w:t>INFORMACJE DOTYCZĄCE WALUT OBCYCH, W JAKICH MOGĄ BYĆ PROWADZONE ROZLICZENIA MIĘDZY ZAMAWIAJĄCYM                                                A WYKONAWCĄ ORAZ INNE INFORMACJE.</w:t>
      </w:r>
    </w:p>
    <w:p w14:paraId="44BCADDD" w14:textId="77777777" w:rsidR="00753BF4" w:rsidRPr="00753BF4" w:rsidRDefault="00753BF4" w:rsidP="00753BF4">
      <w:pPr>
        <w:widowControl w:val="0"/>
        <w:spacing w:after="0" w:line="240" w:lineRule="auto"/>
        <w:ind w:firstLine="70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Rozliczenia finansowe Zamawiającego z Wykonawcą prowadzone będą w PLN.</w:t>
      </w:r>
    </w:p>
    <w:p w14:paraId="1566E26F" w14:textId="77777777" w:rsidR="00753BF4" w:rsidRPr="00753BF4" w:rsidRDefault="00753BF4" w:rsidP="00753BF4">
      <w:pPr>
        <w:widowControl w:val="0"/>
        <w:spacing w:after="0" w:line="240" w:lineRule="auto"/>
        <w:ind w:firstLine="70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Zamawiający </w:t>
      </w:r>
      <w:r w:rsidRPr="00753BF4">
        <w:rPr>
          <w:rFonts w:ascii="Arial" w:eastAsia="Times New Roman" w:hAnsi="Arial" w:cs="Arial"/>
          <w:b/>
          <w:sz w:val="24"/>
          <w:szCs w:val="24"/>
          <w:lang w:eastAsia="pl-PL"/>
        </w:rPr>
        <w:t>nie przewiduje</w:t>
      </w:r>
      <w:r w:rsidRPr="00753BF4">
        <w:rPr>
          <w:rFonts w:ascii="Arial" w:eastAsia="Times New Roman" w:hAnsi="Arial" w:cs="Arial"/>
          <w:sz w:val="24"/>
          <w:szCs w:val="24"/>
          <w:lang w:eastAsia="pl-PL"/>
        </w:rPr>
        <w:t xml:space="preserve"> udzielenia zaliczek na poczet wykonania</w:t>
      </w:r>
    </w:p>
    <w:p w14:paraId="27098C6D" w14:textId="77777777" w:rsidR="00753BF4" w:rsidRPr="00753BF4" w:rsidRDefault="00753BF4" w:rsidP="00753BF4">
      <w:pPr>
        <w:widowControl w:val="0"/>
        <w:spacing w:after="0" w:line="240" w:lineRule="auto"/>
        <w:ind w:firstLine="70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zamówienia.</w:t>
      </w:r>
    </w:p>
    <w:p w14:paraId="345CEBBE" w14:textId="77777777" w:rsidR="00753BF4" w:rsidRPr="00753BF4" w:rsidRDefault="00753BF4" w:rsidP="00753BF4">
      <w:pPr>
        <w:widowControl w:val="0"/>
        <w:spacing w:after="0" w:line="240" w:lineRule="auto"/>
        <w:ind w:left="703" w:hanging="703"/>
        <w:jc w:val="both"/>
        <w:rPr>
          <w:rFonts w:ascii="Arial" w:eastAsia="Times New Roman" w:hAnsi="Arial" w:cs="Arial"/>
          <w:sz w:val="24"/>
          <w:szCs w:val="24"/>
          <w:lang w:eastAsia="pl-PL"/>
        </w:rPr>
      </w:pPr>
      <w:r w:rsidRPr="00753BF4">
        <w:rPr>
          <w:rFonts w:ascii="Arial" w:eastAsia="Times New Roman" w:hAnsi="Arial" w:cs="Arial"/>
          <w:b/>
          <w:sz w:val="24"/>
          <w:szCs w:val="24"/>
          <w:lang w:eastAsia="pl-PL"/>
        </w:rPr>
        <w:t xml:space="preserve">21. </w:t>
      </w:r>
      <w:r w:rsidRPr="00753BF4">
        <w:rPr>
          <w:rFonts w:ascii="Arial" w:eastAsia="Times New Roman" w:hAnsi="Arial" w:cs="Arial"/>
          <w:b/>
          <w:sz w:val="24"/>
          <w:szCs w:val="24"/>
          <w:lang w:eastAsia="pl-PL"/>
        </w:rPr>
        <w:tab/>
        <w:t>MAKSYMALNA LICZBA WYKONAWCÓW, Z KTÓRYMI ZAMAWIAJĄCY ZAWRZE UMOWĘ RAMOWĄ, JEŻELI ZAMAWIAJĄCY PRZEWIDUJE ZAWARCIE UMOWY RAMOWEJ.</w:t>
      </w:r>
    </w:p>
    <w:p w14:paraId="6BCCB010" w14:textId="77777777" w:rsidR="00753BF4" w:rsidRPr="00753BF4" w:rsidRDefault="00753BF4" w:rsidP="00753BF4">
      <w:pPr>
        <w:widowControl w:val="0"/>
        <w:spacing w:after="0" w:line="360" w:lineRule="auto"/>
        <w:ind w:firstLine="705"/>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Zamawiający </w:t>
      </w:r>
      <w:r w:rsidRPr="00753BF4">
        <w:rPr>
          <w:rFonts w:ascii="Arial" w:eastAsia="Times New Roman" w:hAnsi="Arial" w:cs="Arial"/>
          <w:b/>
          <w:sz w:val="24"/>
          <w:szCs w:val="24"/>
          <w:lang w:eastAsia="pl-PL"/>
        </w:rPr>
        <w:t>nie przewiduje</w:t>
      </w:r>
      <w:r w:rsidRPr="00753BF4">
        <w:rPr>
          <w:rFonts w:ascii="Arial" w:eastAsia="Times New Roman" w:hAnsi="Arial" w:cs="Arial"/>
          <w:sz w:val="24"/>
          <w:szCs w:val="24"/>
          <w:lang w:eastAsia="pl-PL"/>
        </w:rPr>
        <w:t xml:space="preserve"> zawarcia umowy ramowej.</w:t>
      </w:r>
    </w:p>
    <w:p w14:paraId="268B4010" w14:textId="77777777" w:rsidR="00753BF4" w:rsidRPr="00753BF4" w:rsidRDefault="00753BF4" w:rsidP="00753BF4">
      <w:pPr>
        <w:widowControl w:val="0"/>
        <w:spacing w:after="0" w:line="240" w:lineRule="auto"/>
        <w:ind w:left="703" w:hanging="703"/>
        <w:jc w:val="both"/>
        <w:rPr>
          <w:rFonts w:ascii="Arial" w:eastAsia="Times New Roman" w:hAnsi="Arial" w:cs="Arial"/>
          <w:sz w:val="24"/>
          <w:szCs w:val="24"/>
          <w:lang w:eastAsia="pl-PL"/>
        </w:rPr>
      </w:pPr>
      <w:r w:rsidRPr="00753BF4">
        <w:rPr>
          <w:rFonts w:ascii="Arial" w:eastAsia="Times New Roman" w:hAnsi="Arial" w:cs="Arial"/>
          <w:b/>
          <w:sz w:val="24"/>
          <w:szCs w:val="24"/>
          <w:lang w:eastAsia="pl-PL"/>
        </w:rPr>
        <w:t>22.</w:t>
      </w:r>
      <w:r w:rsidRPr="00753BF4">
        <w:rPr>
          <w:rFonts w:ascii="Arial" w:eastAsia="Times New Roman" w:hAnsi="Arial" w:cs="Arial"/>
          <w:b/>
          <w:sz w:val="24"/>
          <w:szCs w:val="24"/>
          <w:lang w:eastAsia="pl-PL"/>
        </w:rPr>
        <w:tab/>
        <w:t>INFORMACJA O ZAMIARZE USTANOWIENIA DYNAMICZNEGO SYSTEMU ZAKUPÓW WRAZ Z ADRESEM STRONY INTERNETOWEJ, NA KTÓREJ BĘDĄ ZAMIESZCZANE DODOATKOWE INFORMACJE, DOTYCZĄCE DYNAMICZNEGO SYSTEMU ZAKUPÓW.</w:t>
      </w:r>
    </w:p>
    <w:p w14:paraId="47256F2B" w14:textId="77777777" w:rsidR="00753BF4" w:rsidRPr="00753BF4" w:rsidRDefault="00753BF4" w:rsidP="00753BF4">
      <w:pPr>
        <w:widowControl w:val="0"/>
        <w:spacing w:after="120" w:line="360" w:lineRule="auto"/>
        <w:ind w:firstLine="705"/>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Zamawiający </w:t>
      </w:r>
      <w:r w:rsidRPr="00753BF4">
        <w:rPr>
          <w:rFonts w:ascii="Arial" w:eastAsia="Times New Roman" w:hAnsi="Arial" w:cs="Arial"/>
          <w:b/>
          <w:sz w:val="24"/>
          <w:szCs w:val="24"/>
          <w:lang w:eastAsia="pl-PL"/>
        </w:rPr>
        <w:t>nie zamierza</w:t>
      </w:r>
      <w:r w:rsidRPr="00753BF4">
        <w:rPr>
          <w:rFonts w:ascii="Arial" w:eastAsia="Times New Roman" w:hAnsi="Arial" w:cs="Arial"/>
          <w:sz w:val="24"/>
          <w:szCs w:val="24"/>
          <w:lang w:eastAsia="pl-PL"/>
        </w:rPr>
        <w:t xml:space="preserve"> ustanawiać dynamicznego systemu zakupów.</w:t>
      </w:r>
    </w:p>
    <w:p w14:paraId="022697CC" w14:textId="77777777" w:rsidR="00753BF4" w:rsidRPr="00753BF4" w:rsidRDefault="00753BF4" w:rsidP="00753BF4">
      <w:pPr>
        <w:widowControl w:val="0"/>
        <w:spacing w:after="0" w:line="240" w:lineRule="auto"/>
        <w:ind w:left="703" w:hanging="703"/>
        <w:jc w:val="both"/>
        <w:rPr>
          <w:rFonts w:ascii="Arial" w:eastAsia="Times New Roman" w:hAnsi="Arial" w:cs="Arial"/>
          <w:sz w:val="24"/>
          <w:szCs w:val="24"/>
          <w:lang w:eastAsia="pl-PL"/>
        </w:rPr>
      </w:pPr>
      <w:r w:rsidRPr="00753BF4">
        <w:rPr>
          <w:rFonts w:ascii="Arial" w:eastAsia="Times New Roman" w:hAnsi="Arial" w:cs="Arial"/>
          <w:b/>
          <w:sz w:val="24"/>
          <w:szCs w:val="24"/>
          <w:lang w:eastAsia="pl-PL"/>
        </w:rPr>
        <w:t xml:space="preserve">23. </w:t>
      </w:r>
      <w:r w:rsidRPr="00753BF4">
        <w:rPr>
          <w:rFonts w:ascii="Arial" w:eastAsia="Times New Roman" w:hAnsi="Arial" w:cs="Arial"/>
          <w:b/>
          <w:sz w:val="24"/>
          <w:szCs w:val="24"/>
          <w:lang w:eastAsia="pl-PL"/>
        </w:rPr>
        <w:tab/>
        <w:t>INFORMACJE O PRZEWIDYWANYM WYBORZENAJKORZYSTNIEJSZEJ OFERTY Z ZASTOSOWANIEM AUKCJI ELEKTRONICZNEJ WRAZ Z ADRESEM STRONY INTERNETOWEJ, NA KTÓREJ BĘDZIE PROWADZONA AUKCJA ELEKTRONICZNA.</w:t>
      </w:r>
    </w:p>
    <w:p w14:paraId="1D9A120D" w14:textId="77777777" w:rsidR="00753BF4" w:rsidRPr="00753BF4" w:rsidRDefault="00753BF4" w:rsidP="00753BF4">
      <w:pPr>
        <w:widowControl w:val="0"/>
        <w:spacing w:after="0" w:line="240" w:lineRule="auto"/>
        <w:ind w:left="703"/>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Zamawiający </w:t>
      </w:r>
      <w:r w:rsidRPr="00753BF4">
        <w:rPr>
          <w:rFonts w:ascii="Arial" w:eastAsia="Times New Roman" w:hAnsi="Arial" w:cs="Arial"/>
          <w:b/>
          <w:sz w:val="24"/>
          <w:szCs w:val="24"/>
          <w:lang w:eastAsia="pl-PL"/>
        </w:rPr>
        <w:t>nie przewiduje</w:t>
      </w:r>
      <w:r w:rsidRPr="00753BF4">
        <w:rPr>
          <w:rFonts w:ascii="Arial" w:eastAsia="Times New Roman" w:hAnsi="Arial" w:cs="Arial"/>
          <w:sz w:val="24"/>
          <w:szCs w:val="24"/>
          <w:lang w:eastAsia="pl-PL"/>
        </w:rPr>
        <w:t xml:space="preserve"> wyboru najkorzystniejszej oferty z zastosowaniem aukcji elektronicznej.</w:t>
      </w:r>
    </w:p>
    <w:p w14:paraId="3AB34542" w14:textId="77777777" w:rsidR="00753BF4" w:rsidRPr="00753BF4" w:rsidRDefault="00753BF4" w:rsidP="00753BF4">
      <w:pPr>
        <w:widowControl w:val="0"/>
        <w:spacing w:after="0" w:line="240" w:lineRule="auto"/>
        <w:ind w:left="703"/>
        <w:jc w:val="both"/>
        <w:rPr>
          <w:rFonts w:ascii="Arial" w:eastAsia="Times New Roman" w:hAnsi="Arial" w:cs="Arial"/>
          <w:sz w:val="24"/>
          <w:szCs w:val="24"/>
          <w:lang w:eastAsia="pl-PL"/>
        </w:rPr>
      </w:pPr>
    </w:p>
    <w:p w14:paraId="0A74B8DD" w14:textId="77777777" w:rsidR="00753BF4" w:rsidRPr="00753BF4" w:rsidRDefault="00753BF4" w:rsidP="00753BF4">
      <w:pPr>
        <w:suppressAutoHyphens/>
        <w:spacing w:after="0" w:line="100" w:lineRule="atLeast"/>
        <w:textAlignment w:val="baseline"/>
        <w:rPr>
          <w:rFonts w:ascii="Arial" w:eastAsia="Times New Roman" w:hAnsi="Arial" w:cs="Arial"/>
          <w:color w:val="000000"/>
          <w:kern w:val="1"/>
          <w:sz w:val="24"/>
          <w:szCs w:val="24"/>
          <w:lang w:eastAsia="zh-CN"/>
        </w:rPr>
      </w:pPr>
      <w:r w:rsidRPr="00753BF4">
        <w:rPr>
          <w:rFonts w:ascii="Arial" w:eastAsia="Times New Roman" w:hAnsi="Arial" w:cs="Arial"/>
          <w:b/>
          <w:bCs/>
          <w:color w:val="000000"/>
          <w:kern w:val="1"/>
          <w:sz w:val="24"/>
          <w:szCs w:val="24"/>
          <w:lang w:eastAsia="zh-CN"/>
        </w:rPr>
        <w:t>24.       WYMAGANIA O KTÓRYCH MOWA W ART. 29 UST. 4 PZP</w:t>
      </w:r>
    </w:p>
    <w:p w14:paraId="3AE4BF7E" w14:textId="77777777" w:rsidR="00753BF4" w:rsidRPr="00753BF4" w:rsidRDefault="00753BF4" w:rsidP="00753BF4">
      <w:pPr>
        <w:suppressAutoHyphens/>
        <w:spacing w:after="0" w:line="100" w:lineRule="atLeast"/>
        <w:ind w:left="708"/>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Zamawiający nie formułuje w niniejszym postępowaniu wymagań o których mowa w art. 29 ust. 4 PZP</w:t>
      </w:r>
    </w:p>
    <w:p w14:paraId="74930A01" w14:textId="77777777" w:rsidR="00753BF4" w:rsidRPr="00753BF4" w:rsidRDefault="00753BF4" w:rsidP="00753BF4">
      <w:pPr>
        <w:widowControl w:val="0"/>
        <w:spacing w:after="120" w:line="360" w:lineRule="auto"/>
        <w:jc w:val="both"/>
        <w:rPr>
          <w:rFonts w:ascii="Arial" w:eastAsia="Times New Roman" w:hAnsi="Arial" w:cs="Arial"/>
          <w:b/>
          <w:strike/>
          <w:sz w:val="24"/>
          <w:szCs w:val="24"/>
          <w:lang w:eastAsia="pl-PL"/>
        </w:rPr>
      </w:pPr>
    </w:p>
    <w:p w14:paraId="47F3C245" w14:textId="77777777" w:rsidR="00753BF4" w:rsidRPr="00753BF4" w:rsidRDefault="00753BF4" w:rsidP="00753BF4">
      <w:pPr>
        <w:widowControl w:val="0"/>
        <w:spacing w:after="120" w:line="360" w:lineRule="auto"/>
        <w:jc w:val="both"/>
        <w:rPr>
          <w:rFonts w:ascii="Arial" w:eastAsia="Times New Roman" w:hAnsi="Arial" w:cs="Arial"/>
          <w:sz w:val="24"/>
          <w:szCs w:val="24"/>
          <w:lang w:eastAsia="pl-PL"/>
        </w:rPr>
      </w:pPr>
      <w:r w:rsidRPr="00753BF4">
        <w:rPr>
          <w:rFonts w:ascii="Arial" w:eastAsia="Times New Roman" w:hAnsi="Arial" w:cs="Arial"/>
          <w:b/>
          <w:sz w:val="24"/>
          <w:szCs w:val="24"/>
          <w:lang w:eastAsia="pl-PL"/>
        </w:rPr>
        <w:t>26.</w:t>
      </w:r>
      <w:r w:rsidRPr="00753BF4">
        <w:rPr>
          <w:rFonts w:ascii="Arial" w:eastAsia="Times New Roman" w:hAnsi="Arial" w:cs="Arial"/>
          <w:b/>
          <w:sz w:val="24"/>
          <w:szCs w:val="24"/>
          <w:lang w:eastAsia="pl-PL"/>
        </w:rPr>
        <w:tab/>
        <w:t>SPIS ZAŁĄCZNIKÓW</w:t>
      </w:r>
    </w:p>
    <w:p w14:paraId="6D70BF49" w14:textId="77777777" w:rsidR="00753BF4" w:rsidRPr="00753BF4" w:rsidRDefault="00753BF4" w:rsidP="00753BF4">
      <w:pPr>
        <w:suppressAutoHyphens/>
        <w:spacing w:after="0" w:line="100" w:lineRule="atLeast"/>
        <w:ind w:left="1418" w:hanging="1418"/>
        <w:jc w:val="both"/>
        <w:textAlignment w:val="baseline"/>
        <w:rPr>
          <w:rFonts w:ascii="Arial" w:eastAsia="Times New Roman" w:hAnsi="Arial" w:cs="Arial"/>
          <w:color w:val="000000"/>
          <w:spacing w:val="-2"/>
          <w:kern w:val="1"/>
          <w:sz w:val="24"/>
          <w:szCs w:val="24"/>
          <w:lang w:eastAsia="zh-CN"/>
        </w:rPr>
      </w:pPr>
      <w:r w:rsidRPr="00753BF4">
        <w:rPr>
          <w:rFonts w:ascii="Arial" w:eastAsia="Times New Roman" w:hAnsi="Arial" w:cs="Arial"/>
          <w:color w:val="000000"/>
          <w:kern w:val="1"/>
          <w:sz w:val="24"/>
          <w:szCs w:val="24"/>
          <w:lang w:eastAsia="zh-CN"/>
        </w:rPr>
        <w:t xml:space="preserve">Załącznik nr 1 - SIWZ: </w:t>
      </w:r>
      <w:r w:rsidRPr="00753BF4">
        <w:rPr>
          <w:rFonts w:ascii="Arial" w:eastAsia="Times New Roman" w:hAnsi="Arial" w:cs="Arial"/>
          <w:color w:val="000000"/>
          <w:spacing w:val="-2"/>
          <w:kern w:val="1"/>
          <w:sz w:val="24"/>
          <w:szCs w:val="24"/>
          <w:lang w:eastAsia="zh-CN"/>
        </w:rPr>
        <w:t>Formularz OFERTOWY</w:t>
      </w:r>
    </w:p>
    <w:p w14:paraId="196734C7"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Załącznik nr 2 - Oświadczenie o braku podstaw do wykluczenia oraz spełnieniu </w:t>
      </w:r>
    </w:p>
    <w:p w14:paraId="27608771"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 xml:space="preserve">                          warunków udziału w postępowaniu</w:t>
      </w:r>
    </w:p>
    <w:p w14:paraId="3D38C907" w14:textId="77777777" w:rsidR="00753BF4" w:rsidRPr="00753BF4" w:rsidRDefault="00753BF4" w:rsidP="00753BF4">
      <w:pPr>
        <w:suppressAutoHyphens/>
        <w:spacing w:after="0" w:line="100" w:lineRule="atLeast"/>
        <w:ind w:left="1418" w:hanging="1418"/>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Załącznik nr 3 -  Oświadczenie o przynależności, lub braku przynależności do tej samej</w:t>
      </w:r>
    </w:p>
    <w:p w14:paraId="4684D641" w14:textId="77777777" w:rsidR="00753BF4" w:rsidRPr="00753BF4" w:rsidRDefault="00753BF4" w:rsidP="00753BF4">
      <w:pPr>
        <w:suppressAutoHyphens/>
        <w:spacing w:after="0" w:line="100" w:lineRule="atLeast"/>
        <w:ind w:left="1418" w:hanging="1418"/>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                          grupy kapitałowej</w:t>
      </w:r>
    </w:p>
    <w:p w14:paraId="711C44BE" w14:textId="77777777" w:rsidR="00753BF4" w:rsidRPr="00753BF4" w:rsidRDefault="00753BF4" w:rsidP="00753BF4">
      <w:pPr>
        <w:suppressAutoHyphens/>
        <w:spacing w:after="0" w:line="100" w:lineRule="atLeast"/>
        <w:ind w:left="1418" w:hanging="1418"/>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Załącznik nr 4 – Wykaz usług</w:t>
      </w:r>
    </w:p>
    <w:p w14:paraId="648611A6" w14:textId="77777777" w:rsidR="00753BF4" w:rsidRPr="00753BF4" w:rsidRDefault="00753BF4" w:rsidP="00753BF4">
      <w:pPr>
        <w:suppressAutoHyphens/>
        <w:spacing w:after="0" w:line="100" w:lineRule="atLeast"/>
        <w:ind w:left="1418" w:hanging="1418"/>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Załącznik nr 5 - Wykaz narzędzi i urządzeń niezbędnych do wykonywania zamówień, </w:t>
      </w:r>
    </w:p>
    <w:p w14:paraId="06600B6A" w14:textId="77777777" w:rsidR="00753BF4" w:rsidRPr="00753BF4" w:rsidRDefault="00753BF4" w:rsidP="00753BF4">
      <w:pPr>
        <w:suppressAutoHyphens/>
        <w:spacing w:after="0" w:line="100" w:lineRule="atLeast"/>
        <w:ind w:left="1418" w:hanging="1418"/>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                          które posiada Wykonawca</w:t>
      </w:r>
    </w:p>
    <w:p w14:paraId="2DA28985" w14:textId="77777777" w:rsidR="00753BF4" w:rsidRPr="00753BF4" w:rsidRDefault="00753BF4" w:rsidP="00753BF4">
      <w:pPr>
        <w:suppressAutoHyphens/>
        <w:spacing w:after="0" w:line="100" w:lineRule="atLeast"/>
        <w:ind w:left="1418" w:hanging="1418"/>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Załącznik nr 6 SIWZ: Wykaz osób skierowanych do realizacji zamówienia,</w:t>
      </w:r>
    </w:p>
    <w:p w14:paraId="4F828D01" w14:textId="77777777" w:rsidR="00753BF4" w:rsidRPr="00753BF4" w:rsidRDefault="00753BF4" w:rsidP="00753BF4">
      <w:pPr>
        <w:suppressAutoHyphens/>
        <w:spacing w:after="0" w:line="100" w:lineRule="atLeast"/>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Załącznik nr 7 - SIWZ: Zobowiązanie innych podmiotów do oddania do dyspozycji </w:t>
      </w:r>
    </w:p>
    <w:p w14:paraId="5E684976" w14:textId="77777777" w:rsidR="00753BF4" w:rsidRPr="00753BF4" w:rsidRDefault="00753BF4" w:rsidP="00753BF4">
      <w:pPr>
        <w:suppressAutoHyphens/>
        <w:spacing w:after="0" w:line="100" w:lineRule="atLeast"/>
        <w:jc w:val="both"/>
        <w:textAlignment w:val="baseline"/>
        <w:rPr>
          <w:rFonts w:ascii="Arial" w:eastAsia="Times New Roman" w:hAnsi="Arial" w:cs="Arial"/>
          <w:color w:val="000000"/>
          <w:kern w:val="1"/>
          <w:sz w:val="24"/>
          <w:szCs w:val="24"/>
          <w:lang w:eastAsia="zh-CN"/>
        </w:rPr>
      </w:pPr>
      <w:r w:rsidRPr="00753BF4">
        <w:rPr>
          <w:rFonts w:ascii="Arial" w:eastAsia="Times New Roman" w:hAnsi="Arial" w:cs="Arial"/>
          <w:color w:val="000000"/>
          <w:kern w:val="1"/>
          <w:sz w:val="24"/>
          <w:szCs w:val="24"/>
          <w:lang w:eastAsia="zh-CN"/>
        </w:rPr>
        <w:t xml:space="preserve">                         Wykonawcy niezbędnych zasobów na potrzeby realizacji zamówienia</w:t>
      </w:r>
    </w:p>
    <w:p w14:paraId="61D7157F" w14:textId="77777777" w:rsidR="00753BF4" w:rsidRPr="00753BF4" w:rsidRDefault="00753BF4" w:rsidP="00753BF4">
      <w:pPr>
        <w:spacing w:after="0" w:line="240" w:lineRule="auto"/>
        <w:ind w:left="1418" w:hanging="1418"/>
        <w:jc w:val="both"/>
        <w:rPr>
          <w:rFonts w:ascii="Arial" w:eastAsia="Times New Roman" w:hAnsi="Arial" w:cs="Arial"/>
          <w:sz w:val="24"/>
          <w:szCs w:val="24"/>
          <w:lang w:eastAsia="pl-PL"/>
        </w:rPr>
      </w:pPr>
      <w:r w:rsidRPr="00753BF4">
        <w:rPr>
          <w:rFonts w:ascii="Arial" w:eastAsia="Times New Roman" w:hAnsi="Arial" w:cs="Arial"/>
          <w:sz w:val="24"/>
          <w:szCs w:val="24"/>
          <w:lang w:eastAsia="pl-PL"/>
        </w:rPr>
        <w:t>Załączniki nr 8 - SIWZ: wzór umowy.</w:t>
      </w:r>
    </w:p>
    <w:p w14:paraId="13609CFB" w14:textId="77777777" w:rsidR="00753BF4" w:rsidRPr="00753BF4" w:rsidRDefault="00753BF4" w:rsidP="00753BF4">
      <w:pPr>
        <w:spacing w:after="0" w:line="240" w:lineRule="auto"/>
        <w:rPr>
          <w:rFonts w:ascii="Arial" w:eastAsia="Times New Roman" w:hAnsi="Arial" w:cs="Arial"/>
          <w:sz w:val="24"/>
          <w:szCs w:val="24"/>
          <w:lang w:eastAsia="pl-PL"/>
        </w:rPr>
      </w:pPr>
    </w:p>
    <w:p w14:paraId="7C72F59D" w14:textId="77777777" w:rsidR="00753BF4" w:rsidRPr="00753BF4" w:rsidRDefault="00753BF4" w:rsidP="00753BF4">
      <w:pPr>
        <w:spacing w:after="0" w:line="240" w:lineRule="auto"/>
        <w:jc w:val="both"/>
        <w:rPr>
          <w:rFonts w:ascii="Arial" w:eastAsia="Times New Roman" w:hAnsi="Arial" w:cs="Arial"/>
          <w:sz w:val="24"/>
          <w:szCs w:val="24"/>
          <w:lang w:eastAsia="pl-PL"/>
        </w:rPr>
      </w:pPr>
    </w:p>
    <w:p w14:paraId="61457D39" w14:textId="77777777" w:rsidR="00753BF4" w:rsidRPr="00753BF4" w:rsidRDefault="00753BF4" w:rsidP="00753BF4">
      <w:pPr>
        <w:spacing w:after="0" w:line="240" w:lineRule="auto"/>
        <w:rPr>
          <w:rFonts w:ascii="Arial" w:eastAsia="Times New Roman" w:hAnsi="Arial" w:cs="Arial"/>
          <w:b/>
          <w:sz w:val="24"/>
          <w:szCs w:val="24"/>
          <w:lang w:eastAsia="pl-PL"/>
        </w:rPr>
      </w:pPr>
    </w:p>
    <w:p w14:paraId="41E1D0D8" w14:textId="77777777" w:rsidR="00753BF4" w:rsidRPr="00753BF4" w:rsidRDefault="00753BF4" w:rsidP="00753BF4">
      <w:pPr>
        <w:spacing w:after="0" w:line="240" w:lineRule="auto"/>
        <w:rPr>
          <w:rFonts w:ascii="Arial" w:eastAsia="Times New Roman" w:hAnsi="Arial" w:cs="Arial"/>
          <w:b/>
          <w:sz w:val="24"/>
          <w:szCs w:val="24"/>
          <w:lang w:eastAsia="pl-PL"/>
        </w:rPr>
      </w:pPr>
    </w:p>
    <w:p w14:paraId="0F15BFD8" w14:textId="77777777" w:rsidR="00753BF4" w:rsidRPr="00753BF4" w:rsidRDefault="00753BF4" w:rsidP="00753BF4">
      <w:pPr>
        <w:spacing w:after="0" w:line="240" w:lineRule="auto"/>
        <w:rPr>
          <w:rFonts w:ascii="Arial" w:eastAsia="Times New Roman" w:hAnsi="Arial" w:cs="Arial"/>
          <w:b/>
          <w:sz w:val="24"/>
          <w:szCs w:val="24"/>
          <w:lang w:eastAsia="pl-PL"/>
        </w:rPr>
      </w:pPr>
    </w:p>
    <w:p w14:paraId="506D7EFC" w14:textId="77777777" w:rsidR="00753BF4" w:rsidRPr="00753BF4" w:rsidRDefault="00753BF4" w:rsidP="00753BF4">
      <w:pPr>
        <w:spacing w:after="0" w:line="240" w:lineRule="auto"/>
        <w:rPr>
          <w:rFonts w:ascii="Arial" w:eastAsia="Times New Roman" w:hAnsi="Arial" w:cs="Arial"/>
          <w:b/>
          <w:sz w:val="24"/>
          <w:szCs w:val="24"/>
          <w:lang w:eastAsia="pl-PL"/>
        </w:rPr>
      </w:pPr>
    </w:p>
    <w:p w14:paraId="13AD6842" w14:textId="77777777" w:rsidR="00753BF4" w:rsidRPr="00753BF4" w:rsidRDefault="00753BF4" w:rsidP="00753BF4">
      <w:pPr>
        <w:spacing w:after="0" w:line="240" w:lineRule="auto"/>
        <w:rPr>
          <w:rFonts w:ascii="Arial" w:eastAsia="Times New Roman" w:hAnsi="Arial" w:cs="Arial"/>
          <w:b/>
          <w:sz w:val="24"/>
          <w:szCs w:val="24"/>
          <w:lang w:eastAsia="pl-PL"/>
        </w:rPr>
      </w:pPr>
    </w:p>
    <w:p w14:paraId="7E85763A" w14:textId="77777777" w:rsidR="00753BF4" w:rsidRPr="00753BF4" w:rsidRDefault="00753BF4" w:rsidP="00753BF4">
      <w:pPr>
        <w:spacing w:after="0" w:line="240" w:lineRule="auto"/>
        <w:rPr>
          <w:rFonts w:ascii="Arial" w:eastAsia="Times New Roman" w:hAnsi="Arial" w:cs="Arial"/>
          <w:b/>
          <w:sz w:val="24"/>
          <w:szCs w:val="24"/>
          <w:lang w:eastAsia="pl-PL"/>
        </w:rPr>
      </w:pPr>
    </w:p>
    <w:p w14:paraId="61158F7F" w14:textId="77777777" w:rsidR="00753BF4" w:rsidRPr="00753BF4" w:rsidRDefault="00753BF4" w:rsidP="00753BF4">
      <w:pPr>
        <w:spacing w:after="0" w:line="240" w:lineRule="auto"/>
        <w:rPr>
          <w:rFonts w:ascii="Arial" w:eastAsia="Times New Roman" w:hAnsi="Arial" w:cs="Arial"/>
          <w:b/>
          <w:sz w:val="24"/>
          <w:szCs w:val="24"/>
          <w:lang w:eastAsia="pl-PL"/>
        </w:rPr>
      </w:pPr>
    </w:p>
    <w:p w14:paraId="132EE1DE" w14:textId="77777777" w:rsidR="00753BF4" w:rsidRPr="00753BF4" w:rsidRDefault="00753BF4" w:rsidP="00753BF4">
      <w:pPr>
        <w:spacing w:after="0" w:line="240" w:lineRule="auto"/>
        <w:rPr>
          <w:rFonts w:ascii="Arial" w:eastAsia="Times New Roman" w:hAnsi="Arial" w:cs="Arial"/>
          <w:b/>
          <w:sz w:val="24"/>
          <w:szCs w:val="24"/>
          <w:lang w:eastAsia="pl-PL"/>
        </w:rPr>
      </w:pPr>
      <w:r w:rsidRPr="00753BF4">
        <w:rPr>
          <w:rFonts w:ascii="Arial" w:eastAsia="Times New Roman" w:hAnsi="Arial" w:cs="Arial"/>
          <w:b/>
          <w:sz w:val="24"/>
          <w:szCs w:val="24"/>
          <w:lang w:eastAsia="pl-PL"/>
        </w:rPr>
        <w:t>ZAMAWIAJĄCY:</w:t>
      </w:r>
      <w:r w:rsidRPr="00753BF4">
        <w:rPr>
          <w:rFonts w:ascii="Arial" w:eastAsia="Times New Roman" w:hAnsi="Arial" w:cs="Arial"/>
          <w:b/>
          <w:sz w:val="24"/>
          <w:szCs w:val="24"/>
          <w:lang w:eastAsia="pl-PL"/>
        </w:rPr>
        <w:tab/>
      </w:r>
      <w:r w:rsidRPr="00753BF4">
        <w:rPr>
          <w:rFonts w:ascii="Arial" w:eastAsia="Times New Roman" w:hAnsi="Arial" w:cs="Arial"/>
          <w:b/>
          <w:sz w:val="24"/>
          <w:szCs w:val="24"/>
          <w:lang w:eastAsia="pl-PL"/>
        </w:rPr>
        <w:tab/>
        <w:t xml:space="preserve">                                                     ZAŁĄCZNIK NR 1 do SIWZ</w:t>
      </w:r>
    </w:p>
    <w:p w14:paraId="089BB640"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Miasto i Gmina Torzym</w:t>
      </w:r>
    </w:p>
    <w:p w14:paraId="58AB7C5B"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ul. Wojska Polskiego 32</w:t>
      </w:r>
    </w:p>
    <w:p w14:paraId="45CE975C"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66-235 Torzym</w:t>
      </w:r>
    </w:p>
    <w:p w14:paraId="21917845" w14:textId="77777777" w:rsidR="00753BF4" w:rsidRPr="00753BF4" w:rsidRDefault="00753BF4" w:rsidP="00753BF4">
      <w:pPr>
        <w:keepNext/>
        <w:spacing w:before="240" w:after="60" w:line="240" w:lineRule="auto"/>
        <w:jc w:val="center"/>
        <w:outlineLvl w:val="0"/>
        <w:rPr>
          <w:rFonts w:ascii="Arial" w:eastAsia="Times New Roman" w:hAnsi="Arial" w:cs="Arial"/>
          <w:bCs/>
          <w:kern w:val="32"/>
          <w:sz w:val="28"/>
          <w:szCs w:val="28"/>
          <w:lang w:val="de-DE" w:eastAsia="pl-PL"/>
        </w:rPr>
      </w:pPr>
      <w:r w:rsidRPr="00753BF4">
        <w:rPr>
          <w:rFonts w:ascii="Arial" w:eastAsia="Times New Roman" w:hAnsi="Arial" w:cs="Arial"/>
          <w:bCs/>
          <w:kern w:val="32"/>
          <w:sz w:val="28"/>
          <w:szCs w:val="28"/>
          <w:lang w:val="de-DE" w:eastAsia="pl-PL"/>
        </w:rPr>
        <w:t>OFERTA</w:t>
      </w:r>
    </w:p>
    <w:p w14:paraId="64BFAC5B" w14:textId="77777777" w:rsidR="00753BF4" w:rsidRPr="00753BF4" w:rsidRDefault="00753BF4" w:rsidP="00753BF4">
      <w:pPr>
        <w:spacing w:after="0" w:line="240" w:lineRule="auto"/>
        <w:jc w:val="center"/>
        <w:rPr>
          <w:rFonts w:ascii="Arial" w:eastAsia="Times New Roman" w:hAnsi="Arial" w:cs="Arial"/>
          <w:sz w:val="16"/>
          <w:szCs w:val="16"/>
          <w:lang w:eastAsia="pl-PL"/>
        </w:rPr>
      </w:pPr>
    </w:p>
    <w:p w14:paraId="28440F3A" w14:textId="77777777" w:rsidR="00753BF4" w:rsidRPr="00753BF4" w:rsidRDefault="00753BF4" w:rsidP="00753BF4">
      <w:pPr>
        <w:spacing w:after="0" w:line="360" w:lineRule="auto"/>
        <w:jc w:val="both"/>
        <w:rPr>
          <w:rFonts w:ascii="Arial" w:eastAsia="Times New Roman" w:hAnsi="Arial" w:cs="Arial"/>
          <w:sz w:val="20"/>
          <w:szCs w:val="20"/>
          <w:lang w:eastAsia="pl-PL"/>
        </w:rPr>
      </w:pPr>
      <w:r w:rsidRPr="00753BF4">
        <w:rPr>
          <w:rFonts w:ascii="Arial" w:eastAsia="Times New Roman" w:hAnsi="Arial" w:cs="Arial"/>
          <w:b/>
          <w:sz w:val="20"/>
          <w:szCs w:val="20"/>
          <w:lang w:eastAsia="pl-PL"/>
        </w:rPr>
        <w:t xml:space="preserve">WYKONAWCA </w:t>
      </w:r>
      <w:r w:rsidRPr="00753BF4">
        <w:rPr>
          <w:rFonts w:ascii="Arial" w:eastAsia="Times New Roman" w:hAnsi="Arial" w:cs="Arial"/>
          <w:i/>
          <w:sz w:val="20"/>
          <w:szCs w:val="20"/>
          <w:lang w:eastAsia="pl-PL"/>
        </w:rPr>
        <w:t>(podać pełną nazwę Wykonawcy składającego ofertę):</w:t>
      </w:r>
    </w:p>
    <w:p w14:paraId="5608FAB0" w14:textId="77777777" w:rsidR="00753BF4" w:rsidRPr="00753BF4" w:rsidRDefault="00753BF4" w:rsidP="00753BF4">
      <w:pPr>
        <w:spacing w:after="0" w:line="36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31860AE1" w14:textId="77777777" w:rsidR="00753BF4" w:rsidRPr="00753BF4" w:rsidRDefault="00753BF4" w:rsidP="00753BF4">
      <w:pPr>
        <w:spacing w:after="0" w:line="360" w:lineRule="auto"/>
        <w:jc w:val="both"/>
        <w:rPr>
          <w:rFonts w:ascii="Arial" w:eastAsia="Times New Roman" w:hAnsi="Arial" w:cs="Arial"/>
          <w:sz w:val="20"/>
          <w:szCs w:val="20"/>
          <w:lang w:val="de-DE" w:eastAsia="pl-PL"/>
        </w:rPr>
      </w:pPr>
      <w:r w:rsidRPr="00753BF4">
        <w:rPr>
          <w:rFonts w:ascii="Arial" w:eastAsia="Times New Roman" w:hAnsi="Arial" w:cs="Arial"/>
          <w:sz w:val="20"/>
          <w:szCs w:val="20"/>
          <w:lang w:eastAsia="pl-PL"/>
        </w:rPr>
        <w:t>Adres Wykonawcy</w:t>
      </w:r>
      <w:r w:rsidRPr="00753BF4">
        <w:rPr>
          <w:rFonts w:ascii="Arial" w:eastAsia="Times New Roman" w:hAnsi="Arial" w:cs="Arial"/>
          <w:sz w:val="20"/>
          <w:szCs w:val="20"/>
          <w:lang w:val="de-DE" w:eastAsia="pl-PL"/>
        </w:rPr>
        <w:t>:</w:t>
      </w:r>
    </w:p>
    <w:p w14:paraId="7E5C2483" w14:textId="77777777" w:rsidR="00753BF4" w:rsidRPr="00753BF4" w:rsidRDefault="00753BF4" w:rsidP="00753BF4">
      <w:pPr>
        <w:spacing w:after="0" w:line="36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2FF1C06F" w14:textId="77777777" w:rsidR="00753BF4" w:rsidRPr="00753BF4" w:rsidRDefault="00753BF4" w:rsidP="00753BF4">
      <w:pPr>
        <w:spacing w:after="0" w:line="36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NIP/PESEL: ……………………………...…………….., KRS/</w:t>
      </w:r>
      <w:proofErr w:type="spellStart"/>
      <w:r w:rsidRPr="00753BF4">
        <w:rPr>
          <w:rFonts w:ascii="Arial" w:eastAsia="Times New Roman" w:hAnsi="Arial" w:cs="Arial"/>
          <w:sz w:val="20"/>
          <w:szCs w:val="20"/>
          <w:lang w:eastAsia="pl-PL"/>
        </w:rPr>
        <w:t>CEiDG</w:t>
      </w:r>
      <w:proofErr w:type="spellEnd"/>
      <w:r w:rsidRPr="00753BF4">
        <w:rPr>
          <w:rFonts w:ascii="Arial" w:eastAsia="Times New Roman" w:hAnsi="Arial" w:cs="Arial"/>
          <w:sz w:val="20"/>
          <w:szCs w:val="20"/>
          <w:lang w:eastAsia="pl-PL"/>
        </w:rPr>
        <w:t>: …………….……………………………..</w:t>
      </w:r>
    </w:p>
    <w:p w14:paraId="68702C20" w14:textId="77777777" w:rsidR="00753BF4" w:rsidRPr="00753BF4" w:rsidRDefault="00753BF4" w:rsidP="00753BF4">
      <w:pPr>
        <w:spacing w:after="0" w:line="36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Województwo: ………………………….……….</w:t>
      </w:r>
    </w:p>
    <w:p w14:paraId="3259C49B" w14:textId="77777777" w:rsidR="00753BF4" w:rsidRPr="00753BF4" w:rsidRDefault="00753BF4" w:rsidP="00753BF4">
      <w:pPr>
        <w:spacing w:after="0" w:line="360" w:lineRule="auto"/>
        <w:jc w:val="both"/>
        <w:rPr>
          <w:rFonts w:ascii="Arial" w:eastAsia="Times New Roman" w:hAnsi="Arial" w:cs="Arial"/>
          <w:sz w:val="20"/>
          <w:szCs w:val="20"/>
          <w:lang w:val="en-US" w:eastAsia="pl-PL"/>
        </w:rPr>
      </w:pPr>
      <w:r w:rsidRPr="00753BF4">
        <w:rPr>
          <w:rFonts w:ascii="Arial" w:eastAsia="Times New Roman" w:hAnsi="Arial" w:cs="Arial"/>
          <w:sz w:val="20"/>
          <w:szCs w:val="20"/>
          <w:lang w:val="en-US" w:eastAsia="pl-PL"/>
        </w:rPr>
        <w:t>Tel.: …………..…………...…..… Fax: ……………………....……. E-mail: …………………...……..……..……</w:t>
      </w:r>
    </w:p>
    <w:p w14:paraId="38D84740" w14:textId="77777777" w:rsidR="00753BF4" w:rsidRPr="00753BF4" w:rsidRDefault="00753BF4" w:rsidP="00753BF4">
      <w:pPr>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REGON: …………………………………...……………… NIP: ….….….…..………….………………..….……..</w:t>
      </w:r>
    </w:p>
    <w:p w14:paraId="5C322D07" w14:textId="77777777" w:rsidR="00753BF4" w:rsidRPr="00753BF4" w:rsidRDefault="00753BF4" w:rsidP="00753BF4">
      <w:pPr>
        <w:spacing w:after="0" w:line="240" w:lineRule="auto"/>
        <w:jc w:val="both"/>
        <w:rPr>
          <w:rFonts w:ascii="Arial" w:eastAsia="Times New Roman" w:hAnsi="Arial" w:cs="Arial"/>
          <w:sz w:val="16"/>
          <w:szCs w:val="16"/>
          <w:lang w:eastAsia="pl-PL"/>
        </w:rPr>
      </w:pPr>
    </w:p>
    <w:p w14:paraId="0BF64A06" w14:textId="77777777" w:rsidR="00753BF4" w:rsidRPr="00753BF4" w:rsidRDefault="00753BF4" w:rsidP="00753BF4">
      <w:pPr>
        <w:spacing w:after="0" w:line="360" w:lineRule="auto"/>
        <w:rPr>
          <w:rFonts w:ascii="Arial" w:eastAsia="Times New Roman" w:hAnsi="Arial" w:cs="Arial"/>
          <w:sz w:val="20"/>
          <w:szCs w:val="20"/>
          <w:lang w:eastAsia="pl-PL"/>
        </w:rPr>
      </w:pPr>
      <w:r w:rsidRPr="00753BF4">
        <w:rPr>
          <w:rFonts w:ascii="Arial" w:eastAsia="Times New Roman" w:hAnsi="Arial" w:cs="Arial"/>
          <w:sz w:val="20"/>
          <w:szCs w:val="20"/>
          <w:u w:val="single"/>
          <w:lang w:eastAsia="pl-PL"/>
        </w:rPr>
        <w:t xml:space="preserve">Adres Wykonawcy do korespondencji </w:t>
      </w:r>
      <w:r w:rsidRPr="00753BF4">
        <w:rPr>
          <w:rFonts w:ascii="Arial" w:eastAsia="Times New Roman" w:hAnsi="Arial" w:cs="Arial"/>
          <w:i/>
          <w:sz w:val="20"/>
          <w:szCs w:val="20"/>
          <w:u w:val="single"/>
          <w:lang w:eastAsia="pl-PL"/>
        </w:rPr>
        <w:t>(podać jeżeli inny niż powyżej)</w:t>
      </w:r>
      <w:r w:rsidRPr="00753BF4">
        <w:rPr>
          <w:rFonts w:ascii="Arial" w:eastAsia="Times New Roman" w:hAnsi="Arial" w:cs="Arial"/>
          <w:sz w:val="20"/>
          <w:szCs w:val="20"/>
          <w:u w:val="single"/>
          <w:lang w:eastAsia="pl-PL"/>
        </w:rPr>
        <w:t>:</w:t>
      </w:r>
      <w:r w:rsidRPr="00753BF4">
        <w:rPr>
          <w:rFonts w:ascii="Arial" w:eastAsia="Times New Roman" w:hAnsi="Arial" w:cs="Arial"/>
          <w:i/>
          <w:sz w:val="20"/>
          <w:szCs w:val="20"/>
          <w:lang w:eastAsia="pl-PL"/>
        </w:rPr>
        <w:t xml:space="preserve"> </w:t>
      </w:r>
      <w:r w:rsidRPr="00753BF4">
        <w:rPr>
          <w:rFonts w:ascii="Arial" w:eastAsia="Times New Roman" w:hAnsi="Arial" w:cs="Arial"/>
          <w:sz w:val="20"/>
          <w:szCs w:val="20"/>
          <w:lang w:eastAsia="pl-PL"/>
        </w:rPr>
        <w:t>.........................................................................................................................................................................</w:t>
      </w:r>
    </w:p>
    <w:p w14:paraId="028291EA" w14:textId="77777777" w:rsidR="00753BF4" w:rsidRPr="00753BF4" w:rsidRDefault="00753BF4" w:rsidP="00753BF4">
      <w:pPr>
        <w:spacing w:after="0" w:line="36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Tel.: …………..…………...…..… Fax: ……………………....……. E-mail: …………………...……..……..……</w:t>
      </w:r>
    </w:p>
    <w:p w14:paraId="6624674B" w14:textId="77777777" w:rsidR="00753BF4" w:rsidRPr="00753BF4" w:rsidRDefault="00753BF4" w:rsidP="00753BF4">
      <w:pPr>
        <w:spacing w:after="0" w:line="240" w:lineRule="auto"/>
        <w:ind w:left="644"/>
        <w:jc w:val="both"/>
        <w:rPr>
          <w:rFonts w:ascii="Arial" w:eastAsia="Times New Roman" w:hAnsi="Arial" w:cs="Arial"/>
          <w:b/>
          <w:sz w:val="16"/>
          <w:szCs w:val="16"/>
          <w:lang w:eastAsia="pl-PL"/>
        </w:rPr>
      </w:pPr>
    </w:p>
    <w:p w14:paraId="1D9B8550" w14:textId="77777777" w:rsidR="00753BF4" w:rsidRPr="00753BF4" w:rsidRDefault="00753BF4" w:rsidP="00753BF4">
      <w:pPr>
        <w:widowControl w:val="0"/>
        <w:numPr>
          <w:ilvl w:val="0"/>
          <w:numId w:val="23"/>
        </w:numPr>
        <w:suppressAutoHyphens/>
        <w:spacing w:after="0" w:line="240" w:lineRule="auto"/>
        <w:ind w:left="284" w:hanging="284"/>
        <w:jc w:val="both"/>
        <w:rPr>
          <w:rFonts w:ascii="Arial" w:eastAsia="Times New Roman" w:hAnsi="Arial" w:cs="Arial"/>
          <w:b/>
          <w:sz w:val="20"/>
          <w:szCs w:val="20"/>
          <w:lang w:eastAsia="pl-PL"/>
        </w:rPr>
      </w:pPr>
      <w:r w:rsidRPr="00753BF4">
        <w:rPr>
          <w:rFonts w:ascii="Arial" w:eastAsia="Times New Roman" w:hAnsi="Arial" w:cs="Arial"/>
          <w:sz w:val="20"/>
          <w:szCs w:val="20"/>
          <w:lang w:eastAsia="pl-PL"/>
        </w:rPr>
        <w:t>Niniejszym składam ofertę w postępowaniu o udzielenie zamówienia publicznego, prowadzonym               w trybie przetargu nieograniczonego na</w:t>
      </w:r>
      <w:r w:rsidRPr="00753BF4">
        <w:rPr>
          <w:rFonts w:ascii="Arial" w:eastAsia="Times New Roman" w:hAnsi="Arial" w:cs="Arial"/>
          <w:sz w:val="24"/>
          <w:szCs w:val="24"/>
          <w:lang w:eastAsia="pl-PL"/>
        </w:rPr>
        <w:t xml:space="preserve"> </w:t>
      </w:r>
      <w:r w:rsidRPr="00753BF4">
        <w:rPr>
          <w:rFonts w:ascii="Arial" w:eastAsia="Times New Roman" w:hAnsi="Arial" w:cs="Arial"/>
          <w:b/>
          <w:sz w:val="20"/>
          <w:szCs w:val="20"/>
          <w:lang w:eastAsia="pl-PL"/>
        </w:rPr>
        <w:t xml:space="preserve">Świadczenie usług transportowych w zakresie dowożenia dzieci do szkoły w Mieście i Gminie Torzym w okresie od 02.09.2019 do 26.06.2020, </w:t>
      </w:r>
      <w:r w:rsidRPr="00753BF4">
        <w:rPr>
          <w:rFonts w:ascii="Arial" w:eastAsia="Times New Roman" w:hAnsi="Arial" w:cs="Arial"/>
          <w:sz w:val="20"/>
          <w:szCs w:val="20"/>
          <w:lang w:eastAsia="pl-PL"/>
        </w:rPr>
        <w:t>za cenę:</w:t>
      </w:r>
    </w:p>
    <w:p w14:paraId="7256091A" w14:textId="77777777" w:rsidR="00753BF4" w:rsidRPr="00753BF4" w:rsidRDefault="00753BF4" w:rsidP="00753BF4">
      <w:pPr>
        <w:widowControl w:val="0"/>
        <w:suppressAutoHyphens/>
        <w:spacing w:after="0" w:line="240" w:lineRule="auto"/>
        <w:ind w:left="284"/>
        <w:jc w:val="both"/>
        <w:rPr>
          <w:rFonts w:ascii="Arial" w:eastAsia="Times New Roman" w:hAnsi="Arial" w:cs="Arial"/>
          <w:sz w:val="14"/>
          <w:szCs w:val="14"/>
          <w:lang w:eastAsia="pl-PL"/>
        </w:rPr>
      </w:pPr>
    </w:p>
    <w:p w14:paraId="69A82FBE" w14:textId="77777777" w:rsidR="00753BF4" w:rsidRPr="00753BF4" w:rsidRDefault="00753BF4" w:rsidP="00753BF4">
      <w:pPr>
        <w:spacing w:after="0" w:line="240" w:lineRule="auto"/>
        <w:ind w:left="284"/>
        <w:jc w:val="both"/>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 xml:space="preserve">brutto (wg poniższej tabeli cenowej): </w:t>
      </w:r>
      <w:r w:rsidRPr="00753BF4">
        <w:rPr>
          <w:rFonts w:ascii="Arial" w:eastAsia="Times New Roman" w:hAnsi="Arial" w:cs="Arial"/>
          <w:b/>
          <w:i/>
          <w:sz w:val="20"/>
          <w:szCs w:val="20"/>
          <w:u w:val="single"/>
          <w:lang w:eastAsia="pl-PL"/>
        </w:rPr>
        <w:t>……………..……. zł</w:t>
      </w:r>
      <w:r w:rsidRPr="00753BF4">
        <w:rPr>
          <w:rFonts w:ascii="Arial" w:eastAsia="Times New Roman" w:hAnsi="Arial" w:cs="Arial"/>
          <w:b/>
          <w:i/>
          <w:sz w:val="20"/>
          <w:szCs w:val="20"/>
          <w:lang w:eastAsia="pl-PL"/>
        </w:rPr>
        <w:t>*</w:t>
      </w:r>
    </w:p>
    <w:p w14:paraId="743C6B41" w14:textId="77777777" w:rsidR="00753BF4" w:rsidRPr="00753BF4" w:rsidRDefault="00753BF4" w:rsidP="00753BF4">
      <w:pPr>
        <w:spacing w:after="0" w:line="240" w:lineRule="auto"/>
        <w:ind w:left="284"/>
        <w:jc w:val="both"/>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 xml:space="preserve">(słownie: </w:t>
      </w:r>
      <w:r w:rsidRPr="00753BF4">
        <w:rPr>
          <w:rFonts w:ascii="Arial" w:eastAsia="Times New Roman" w:hAnsi="Arial" w:cs="Arial"/>
          <w:b/>
          <w:i/>
          <w:sz w:val="20"/>
          <w:szCs w:val="20"/>
          <w:u w:val="single"/>
          <w:lang w:eastAsia="pl-PL"/>
        </w:rPr>
        <w:t>………………………….………………………...……………………..…………..……………………..)</w:t>
      </w:r>
      <w:r w:rsidRPr="00753BF4">
        <w:rPr>
          <w:rFonts w:ascii="Arial" w:eastAsia="Times New Roman" w:hAnsi="Arial" w:cs="Arial"/>
          <w:b/>
          <w:i/>
          <w:sz w:val="20"/>
          <w:szCs w:val="20"/>
          <w:lang w:eastAsia="pl-PL"/>
        </w:rPr>
        <w:t>*</w:t>
      </w:r>
    </w:p>
    <w:p w14:paraId="4CEB97A5" w14:textId="77777777" w:rsidR="00753BF4" w:rsidRPr="00753BF4" w:rsidRDefault="00753BF4" w:rsidP="00753BF4">
      <w:pPr>
        <w:widowControl w:val="0"/>
        <w:suppressAutoHyphens/>
        <w:spacing w:after="0" w:line="240" w:lineRule="auto"/>
        <w:ind w:left="284"/>
        <w:jc w:val="both"/>
        <w:rPr>
          <w:rFonts w:ascii="Arial" w:eastAsia="Times New Roman" w:hAnsi="Arial" w:cs="Arial"/>
          <w:sz w:val="14"/>
          <w:szCs w:val="14"/>
          <w:lang w:eastAsia="pl-PL"/>
        </w:rPr>
      </w:pPr>
    </w:p>
    <w:p w14:paraId="052578AD" w14:textId="77777777" w:rsidR="00753BF4" w:rsidRPr="00753BF4" w:rsidRDefault="00753BF4" w:rsidP="00753BF4">
      <w:pPr>
        <w:spacing w:after="0" w:line="240" w:lineRule="auto"/>
        <w:ind w:left="284"/>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w tym 8% podatek VAT w kwocie </w:t>
      </w:r>
      <w:r w:rsidRPr="00753BF4">
        <w:rPr>
          <w:rFonts w:ascii="Arial" w:eastAsia="Times New Roman" w:hAnsi="Arial" w:cs="Arial"/>
          <w:b/>
          <w:i/>
          <w:sz w:val="20"/>
          <w:szCs w:val="20"/>
          <w:lang w:eastAsia="pl-PL"/>
        </w:rPr>
        <w:t>(wg poniższej tabeli cenowej):</w:t>
      </w:r>
      <w:r w:rsidRPr="00753BF4">
        <w:rPr>
          <w:rFonts w:ascii="Arial" w:eastAsia="Times New Roman" w:hAnsi="Arial" w:cs="Arial"/>
          <w:b/>
          <w:sz w:val="20"/>
          <w:szCs w:val="20"/>
          <w:lang w:eastAsia="pl-PL"/>
        </w:rPr>
        <w:t xml:space="preserve"> ………….…….. zł</w:t>
      </w:r>
    </w:p>
    <w:p w14:paraId="09932F43" w14:textId="77777777" w:rsidR="00753BF4" w:rsidRPr="00753BF4" w:rsidRDefault="00753BF4" w:rsidP="00753BF4">
      <w:pPr>
        <w:spacing w:after="0" w:line="240" w:lineRule="auto"/>
        <w:ind w:left="284"/>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(słownie: ………………………………………………………..………….….…...………....…........................…..)</w:t>
      </w:r>
    </w:p>
    <w:p w14:paraId="6E88C978" w14:textId="77777777" w:rsidR="00753BF4" w:rsidRPr="00753BF4" w:rsidRDefault="00753BF4" w:rsidP="00753BF4">
      <w:pPr>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Uwaga: </w:t>
      </w:r>
    </w:p>
    <w:p w14:paraId="10A60046" w14:textId="77777777" w:rsidR="00753BF4" w:rsidRPr="00753BF4" w:rsidRDefault="00753BF4" w:rsidP="00753BF4">
      <w:pPr>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Podstawą naliczenia wynagrodzenia za wykonanie usługi w okresach miesięcznych będą stawki jednostkowe za ceny brutto biletów miesięcznych określonych powyżej i w oparciu o faktyczną ilość biletów wydanych.</w:t>
      </w:r>
    </w:p>
    <w:p w14:paraId="4B6544B0" w14:textId="77777777" w:rsidR="00753BF4" w:rsidRPr="00753BF4" w:rsidRDefault="00753BF4" w:rsidP="00753BF4">
      <w:pPr>
        <w:tabs>
          <w:tab w:val="left" w:pos="284"/>
        </w:tabs>
        <w:overflowPunct w:val="0"/>
        <w:autoSpaceDE w:val="0"/>
        <w:autoSpaceDN w:val="0"/>
        <w:adjustRightInd w:val="0"/>
        <w:spacing w:after="0" w:line="240" w:lineRule="auto"/>
        <w:jc w:val="center"/>
        <w:textAlignment w:val="baseline"/>
        <w:rPr>
          <w:rFonts w:ascii="Arial" w:eastAsia="Times New Roman" w:hAnsi="Arial" w:cs="Arial"/>
          <w:b/>
          <w:sz w:val="16"/>
          <w:szCs w:val="16"/>
          <w:lang w:eastAsia="pl-PL"/>
        </w:rPr>
      </w:pPr>
    </w:p>
    <w:p w14:paraId="0708E3D1" w14:textId="77777777" w:rsidR="00753BF4" w:rsidRPr="00753BF4" w:rsidRDefault="00753BF4" w:rsidP="00753BF4">
      <w:pPr>
        <w:spacing w:after="0" w:line="240" w:lineRule="auto"/>
        <w:ind w:left="283" w:hanging="283"/>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2. oferujemy dodatkowy limit kilometrów w ilości ………………… km</w:t>
      </w:r>
    </w:p>
    <w:p w14:paraId="7B186E29" w14:textId="77777777" w:rsidR="00753BF4" w:rsidRPr="00753BF4" w:rsidRDefault="00753BF4" w:rsidP="00753BF4">
      <w:pPr>
        <w:tabs>
          <w:tab w:val="left" w:pos="284"/>
        </w:tabs>
        <w:overflowPunct w:val="0"/>
        <w:autoSpaceDE w:val="0"/>
        <w:autoSpaceDN w:val="0"/>
        <w:adjustRightInd w:val="0"/>
        <w:spacing w:after="0" w:line="240" w:lineRule="auto"/>
        <w:jc w:val="both"/>
        <w:textAlignment w:val="baseline"/>
        <w:rPr>
          <w:rFonts w:ascii="Arial" w:eastAsia="Times New Roman" w:hAnsi="Arial" w:cs="Arial"/>
          <w:b/>
          <w:sz w:val="16"/>
          <w:szCs w:val="16"/>
          <w:lang w:eastAsia="pl-PL"/>
        </w:rPr>
      </w:pPr>
    </w:p>
    <w:p w14:paraId="734725A9" w14:textId="77777777" w:rsidR="00753BF4" w:rsidRPr="00753BF4" w:rsidRDefault="00753BF4" w:rsidP="00753BF4">
      <w:pPr>
        <w:spacing w:after="0" w:line="240" w:lineRule="auto"/>
        <w:jc w:val="both"/>
        <w:rPr>
          <w:rFonts w:ascii="Arial" w:eastAsia="Times New Roman" w:hAnsi="Arial" w:cs="Arial"/>
          <w:color w:val="FF0000"/>
          <w:sz w:val="12"/>
          <w:szCs w:val="12"/>
          <w:lang w:eastAsia="pl-PL"/>
        </w:rPr>
      </w:pPr>
    </w:p>
    <w:p w14:paraId="0B7CAD86" w14:textId="77777777" w:rsidR="00753BF4" w:rsidRPr="00753BF4" w:rsidRDefault="00753BF4" w:rsidP="00753BF4">
      <w:pPr>
        <w:spacing w:after="0" w:line="240" w:lineRule="auto"/>
        <w:contextualSpacing/>
        <w:jc w:val="both"/>
        <w:rPr>
          <w:rFonts w:ascii="Arial" w:eastAsia="Times New Roman" w:hAnsi="Arial" w:cs="Arial"/>
          <w:sz w:val="20"/>
          <w:szCs w:val="20"/>
          <w:lang w:eastAsia="pl-PL"/>
        </w:rPr>
      </w:pPr>
      <w:r w:rsidRPr="00753BF4">
        <w:rPr>
          <w:rFonts w:ascii="Arial" w:eastAsia="Times New Roman" w:hAnsi="Arial" w:cs="Arial"/>
          <w:bCs/>
          <w:i/>
          <w:iCs/>
          <w:sz w:val="20"/>
          <w:szCs w:val="20"/>
          <w:lang w:eastAsia="pl-PL"/>
        </w:rPr>
        <w:t xml:space="preserve">3. Oświadczam, że </w:t>
      </w:r>
      <w:r w:rsidRPr="00753BF4">
        <w:rPr>
          <w:rFonts w:ascii="Arial" w:eastAsia="Times New Roman" w:hAnsi="Arial" w:cs="Arial"/>
          <w:b/>
          <w:bCs/>
          <w:i/>
          <w:iCs/>
          <w:sz w:val="20"/>
          <w:szCs w:val="20"/>
          <w:lang w:eastAsia="pl-PL"/>
        </w:rPr>
        <w:t>termin płatności</w:t>
      </w:r>
      <w:r w:rsidRPr="00753BF4">
        <w:rPr>
          <w:rFonts w:ascii="Arial" w:eastAsia="Times New Roman" w:hAnsi="Arial" w:cs="Arial"/>
          <w:bCs/>
          <w:i/>
          <w:iCs/>
          <w:sz w:val="20"/>
          <w:szCs w:val="20"/>
          <w:lang w:eastAsia="pl-PL"/>
        </w:rPr>
        <w:t xml:space="preserve"> za wykonany przedmiot zamówienia</w:t>
      </w:r>
      <w:r w:rsidRPr="00753BF4">
        <w:rPr>
          <w:rFonts w:ascii="Arial" w:eastAsia="Times New Roman" w:hAnsi="Arial" w:cs="Arial"/>
          <w:i/>
          <w:sz w:val="20"/>
          <w:szCs w:val="20"/>
          <w:lang w:eastAsia="pl-PL"/>
        </w:rPr>
        <w:t xml:space="preserve"> </w:t>
      </w:r>
      <w:r w:rsidRPr="00753BF4">
        <w:rPr>
          <w:rFonts w:ascii="Arial" w:eastAsia="Times New Roman" w:hAnsi="Arial" w:cs="Arial"/>
          <w:bCs/>
          <w:i/>
          <w:iCs/>
          <w:sz w:val="20"/>
          <w:szCs w:val="20"/>
          <w:lang w:eastAsia="pl-PL"/>
        </w:rPr>
        <w:t xml:space="preserve">wynosi: </w:t>
      </w:r>
      <w:r w:rsidRPr="00753BF4">
        <w:rPr>
          <w:rFonts w:ascii="Arial" w:eastAsia="Times New Roman" w:hAnsi="Arial" w:cs="Arial"/>
          <w:b/>
          <w:bCs/>
          <w:i/>
          <w:iCs/>
          <w:sz w:val="20"/>
          <w:szCs w:val="20"/>
          <w:u w:val="single"/>
          <w:lang w:eastAsia="pl-PL"/>
        </w:rPr>
        <w:t>..... dni</w:t>
      </w:r>
      <w:r w:rsidRPr="00753BF4">
        <w:rPr>
          <w:rFonts w:ascii="Arial" w:eastAsia="Times New Roman" w:hAnsi="Arial" w:cs="Arial"/>
          <w:b/>
          <w:bCs/>
          <w:i/>
          <w:iCs/>
          <w:sz w:val="20"/>
          <w:szCs w:val="20"/>
          <w:lang w:eastAsia="pl-PL"/>
        </w:rPr>
        <w:t>*</w:t>
      </w:r>
      <w:r w:rsidRPr="00753BF4">
        <w:rPr>
          <w:rFonts w:ascii="Arial" w:eastAsia="Times New Roman" w:hAnsi="Arial" w:cs="Arial"/>
          <w:bCs/>
          <w:i/>
          <w:iCs/>
          <w:sz w:val="20"/>
          <w:szCs w:val="20"/>
          <w:lang w:eastAsia="pl-PL"/>
        </w:rPr>
        <w:t xml:space="preserve">,                        </w:t>
      </w:r>
      <w:r w:rsidRPr="00753BF4">
        <w:rPr>
          <w:rFonts w:ascii="Arial" w:eastAsia="Times New Roman" w:hAnsi="Arial" w:cs="Arial"/>
          <w:b/>
          <w:i/>
          <w:sz w:val="20"/>
          <w:szCs w:val="20"/>
          <w:lang w:eastAsia="pl-PL"/>
        </w:rPr>
        <w:t xml:space="preserve">słownie: </w:t>
      </w:r>
      <w:r w:rsidRPr="00753BF4">
        <w:rPr>
          <w:rFonts w:ascii="Arial" w:eastAsia="Times New Roman" w:hAnsi="Arial" w:cs="Arial"/>
          <w:b/>
          <w:i/>
          <w:sz w:val="20"/>
          <w:szCs w:val="20"/>
          <w:u w:val="single"/>
          <w:lang w:eastAsia="pl-PL"/>
        </w:rPr>
        <w:t>…………………………</w:t>
      </w:r>
      <w:r w:rsidRPr="00753BF4">
        <w:rPr>
          <w:rFonts w:ascii="Arial" w:eastAsia="Times New Roman" w:hAnsi="Arial" w:cs="Arial"/>
          <w:b/>
          <w:i/>
          <w:sz w:val="20"/>
          <w:szCs w:val="20"/>
          <w:lang w:eastAsia="pl-PL"/>
        </w:rPr>
        <w:t xml:space="preserve">* </w:t>
      </w:r>
      <w:r w:rsidRPr="00753BF4">
        <w:rPr>
          <w:rFonts w:ascii="Arial" w:eastAsia="Times New Roman" w:hAnsi="Arial" w:cs="Arial"/>
          <w:bCs/>
          <w:i/>
          <w:iCs/>
          <w:sz w:val="20"/>
          <w:szCs w:val="20"/>
          <w:lang w:eastAsia="pl-PL"/>
        </w:rPr>
        <w:t>co jest zgodne ze SIWZ (nie może być krótszy niż 14 dni i nie dłuższy niż 30 dni).</w:t>
      </w:r>
    </w:p>
    <w:p w14:paraId="49199B29" w14:textId="77777777" w:rsidR="00753BF4" w:rsidRPr="00753BF4" w:rsidRDefault="00753BF4" w:rsidP="00753BF4">
      <w:pPr>
        <w:spacing w:after="0" w:line="240" w:lineRule="auto"/>
        <w:ind w:firstLine="284"/>
        <w:jc w:val="both"/>
        <w:rPr>
          <w:rFonts w:ascii="Arial" w:eastAsia="Times New Roman" w:hAnsi="Arial" w:cs="Arial"/>
          <w:sz w:val="12"/>
          <w:szCs w:val="12"/>
          <w:lang w:eastAsia="pl-PL"/>
        </w:rPr>
      </w:pPr>
    </w:p>
    <w:p w14:paraId="7662578C" w14:textId="77777777" w:rsidR="00753BF4" w:rsidRPr="00753BF4" w:rsidRDefault="00753BF4" w:rsidP="00753BF4">
      <w:pPr>
        <w:spacing w:after="0" w:line="240" w:lineRule="auto"/>
        <w:ind w:left="284"/>
        <w:jc w:val="both"/>
        <w:rPr>
          <w:rFonts w:ascii="Arial" w:eastAsia="Times New Roman" w:hAnsi="Arial" w:cs="Arial"/>
          <w:b/>
          <w:i/>
          <w:sz w:val="20"/>
          <w:szCs w:val="20"/>
          <w:u w:val="single"/>
          <w:lang w:eastAsia="pl-PL"/>
        </w:rPr>
      </w:pPr>
      <w:r w:rsidRPr="00753BF4">
        <w:rPr>
          <w:rFonts w:ascii="Arial" w:eastAsia="Times New Roman" w:hAnsi="Arial" w:cs="Arial"/>
          <w:b/>
          <w:i/>
          <w:sz w:val="20"/>
          <w:szCs w:val="20"/>
          <w:u w:val="single"/>
          <w:lang w:eastAsia="pl-PL"/>
        </w:rPr>
        <w:t>*Cena brutto oferty i dodatkowy limit kilometrów podlegające ocenie</w:t>
      </w:r>
    </w:p>
    <w:p w14:paraId="35C58607" w14:textId="77777777" w:rsidR="00753BF4" w:rsidRPr="00753BF4" w:rsidRDefault="00753BF4" w:rsidP="00753BF4">
      <w:pPr>
        <w:spacing w:after="0" w:line="240" w:lineRule="auto"/>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4. Oświadczam, że:</w:t>
      </w:r>
    </w:p>
    <w:p w14:paraId="75B3913B" w14:textId="77777777" w:rsidR="00753BF4" w:rsidRPr="00753BF4" w:rsidRDefault="00753BF4" w:rsidP="00753BF4">
      <w:pPr>
        <w:numPr>
          <w:ilvl w:val="0"/>
          <w:numId w:val="26"/>
        </w:numPr>
        <w:spacing w:after="0" w:line="240" w:lineRule="auto"/>
        <w:ind w:left="567" w:hanging="283"/>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Wybór mojej oferty nie będzie prowadzić do powstania u Zamawiającego obowiązku podatkowego*.</w:t>
      </w:r>
    </w:p>
    <w:p w14:paraId="04D78AB6" w14:textId="77777777" w:rsidR="00753BF4" w:rsidRPr="00753BF4" w:rsidRDefault="00753BF4" w:rsidP="00753BF4">
      <w:pPr>
        <w:numPr>
          <w:ilvl w:val="0"/>
          <w:numId w:val="26"/>
        </w:numPr>
        <w:spacing w:after="0" w:line="240" w:lineRule="auto"/>
        <w:ind w:left="567" w:hanging="283"/>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Wybór mojej oferty będzie prowadzić do powstania u Zamawiającego obowiązku podatkowego                   w odniesieniu do następujących towarów/usług: …………………………………………………............</w:t>
      </w:r>
    </w:p>
    <w:p w14:paraId="5BF10869" w14:textId="77777777" w:rsidR="00753BF4" w:rsidRPr="00753BF4" w:rsidRDefault="00753BF4" w:rsidP="00753BF4">
      <w:pPr>
        <w:spacing w:after="0" w:line="240" w:lineRule="auto"/>
        <w:ind w:left="567"/>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r w:rsidRPr="00753BF4">
        <w:rPr>
          <w:rFonts w:ascii="Arial" w:eastAsia="Times New Roman" w:hAnsi="Arial" w:cs="Arial"/>
          <w:i/>
          <w:sz w:val="20"/>
          <w:szCs w:val="20"/>
          <w:lang w:eastAsia="pl-PL"/>
        </w:rPr>
        <w:t>(podać nazwę, rodzaj towarów/usług)</w:t>
      </w:r>
      <w:r w:rsidRPr="00753BF4">
        <w:rPr>
          <w:rFonts w:ascii="Arial" w:eastAsia="Times New Roman" w:hAnsi="Arial" w:cs="Arial"/>
          <w:sz w:val="20"/>
          <w:szCs w:val="20"/>
          <w:lang w:eastAsia="pl-PL"/>
        </w:rPr>
        <w:t xml:space="preserve">*. </w:t>
      </w:r>
    </w:p>
    <w:p w14:paraId="48DC88FF" w14:textId="77777777" w:rsidR="00753BF4" w:rsidRPr="00753BF4" w:rsidRDefault="00753BF4" w:rsidP="00753BF4">
      <w:pPr>
        <w:spacing w:after="0" w:line="240" w:lineRule="auto"/>
        <w:ind w:left="567"/>
        <w:contextualSpacing/>
        <w:jc w:val="both"/>
        <w:rPr>
          <w:rFonts w:ascii="Arial" w:eastAsia="Times New Roman" w:hAnsi="Arial" w:cs="Arial"/>
          <w:sz w:val="10"/>
          <w:szCs w:val="10"/>
          <w:lang w:eastAsia="pl-PL"/>
        </w:rPr>
      </w:pPr>
    </w:p>
    <w:p w14:paraId="4F808B35" w14:textId="77777777" w:rsidR="00753BF4" w:rsidRPr="00753BF4" w:rsidRDefault="00753BF4" w:rsidP="00753BF4">
      <w:pPr>
        <w:spacing w:after="0" w:line="240" w:lineRule="auto"/>
        <w:ind w:left="567"/>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Wartość towarów/usług powodująca obowiązek podatkowy u Zamawiającego to: …………….. zł netto**.</w:t>
      </w:r>
    </w:p>
    <w:p w14:paraId="116951AA" w14:textId="77777777" w:rsidR="00753BF4" w:rsidRPr="00753BF4" w:rsidRDefault="00753BF4" w:rsidP="00753BF4">
      <w:pPr>
        <w:spacing w:after="0" w:line="240" w:lineRule="auto"/>
        <w:ind w:left="567" w:right="108"/>
        <w:jc w:val="both"/>
        <w:rPr>
          <w:rFonts w:ascii="Arial" w:eastAsia="Times New Roman" w:hAnsi="Arial" w:cs="Arial"/>
          <w:i/>
          <w:sz w:val="8"/>
          <w:szCs w:val="8"/>
          <w:lang w:eastAsia="pl-PL"/>
        </w:rPr>
      </w:pPr>
    </w:p>
    <w:p w14:paraId="106E9F55" w14:textId="77777777" w:rsidR="00753BF4" w:rsidRPr="00753BF4" w:rsidRDefault="00753BF4" w:rsidP="00753BF4">
      <w:pPr>
        <w:spacing w:after="0" w:line="240" w:lineRule="auto"/>
        <w:ind w:left="567" w:right="108"/>
        <w:jc w:val="both"/>
        <w:rPr>
          <w:rFonts w:ascii="Arial" w:eastAsia="Times New Roman" w:hAnsi="Arial" w:cs="Arial"/>
          <w:i/>
          <w:sz w:val="17"/>
          <w:szCs w:val="17"/>
          <w:lang w:eastAsia="pl-PL"/>
        </w:rPr>
      </w:pPr>
      <w:r w:rsidRPr="00753BF4">
        <w:rPr>
          <w:rFonts w:ascii="Arial" w:eastAsia="Times New Roman" w:hAnsi="Arial" w:cs="Arial"/>
          <w:i/>
          <w:sz w:val="17"/>
          <w:szCs w:val="17"/>
          <w:lang w:eastAsia="pl-PL"/>
        </w:rPr>
        <w:t>*niepotrzebne skreślić</w:t>
      </w:r>
    </w:p>
    <w:p w14:paraId="7EE338AC" w14:textId="77777777" w:rsidR="00753BF4" w:rsidRPr="00753BF4" w:rsidRDefault="00753BF4" w:rsidP="00753BF4">
      <w:pPr>
        <w:spacing w:after="0" w:line="240" w:lineRule="auto"/>
        <w:ind w:left="567" w:right="108"/>
        <w:jc w:val="both"/>
        <w:rPr>
          <w:rFonts w:ascii="Arial" w:eastAsia="Times New Roman" w:hAnsi="Arial" w:cs="Arial"/>
          <w:i/>
          <w:sz w:val="17"/>
          <w:szCs w:val="17"/>
          <w:lang w:eastAsia="pl-PL"/>
        </w:rPr>
      </w:pPr>
      <w:r w:rsidRPr="00753BF4">
        <w:rPr>
          <w:rFonts w:ascii="Arial" w:eastAsia="Times New Roman" w:hAnsi="Arial" w:cs="Arial"/>
          <w:i/>
          <w:sz w:val="17"/>
          <w:szCs w:val="17"/>
          <w:lang w:eastAsia="pl-PL"/>
        </w:rPr>
        <w:lastRenderedPageBreak/>
        <w:t>**dotyczy Wykonawców, których oferty będą generować obowiązek doliczania wartości podatku VAT do wartości netto   oferty, tj. w przypadku:</w:t>
      </w:r>
    </w:p>
    <w:p w14:paraId="6E02128C" w14:textId="77777777" w:rsidR="00753BF4" w:rsidRPr="00753BF4" w:rsidRDefault="00753BF4" w:rsidP="00753BF4">
      <w:pPr>
        <w:numPr>
          <w:ilvl w:val="0"/>
          <w:numId w:val="27"/>
        </w:numPr>
        <w:tabs>
          <w:tab w:val="left" w:pos="851"/>
        </w:tabs>
        <w:spacing w:after="0" w:line="240" w:lineRule="auto"/>
        <w:ind w:left="851" w:right="108" w:hanging="284"/>
        <w:jc w:val="both"/>
        <w:rPr>
          <w:rFonts w:ascii="Arial" w:eastAsia="Times New Roman" w:hAnsi="Arial" w:cs="Arial"/>
          <w:i/>
          <w:sz w:val="17"/>
          <w:szCs w:val="17"/>
          <w:lang w:eastAsia="pl-PL"/>
        </w:rPr>
      </w:pPr>
      <w:r w:rsidRPr="00753BF4">
        <w:rPr>
          <w:rFonts w:ascii="Arial" w:eastAsia="Times New Roman" w:hAnsi="Arial" w:cs="Arial"/>
          <w:i/>
          <w:sz w:val="17"/>
          <w:szCs w:val="17"/>
          <w:lang w:eastAsia="pl-PL"/>
        </w:rPr>
        <w:t>wewnątrzwspólnotowego nabycia towarów,</w:t>
      </w:r>
    </w:p>
    <w:p w14:paraId="608E6CA2" w14:textId="77777777" w:rsidR="00753BF4" w:rsidRPr="00753BF4" w:rsidRDefault="00753BF4" w:rsidP="00753BF4">
      <w:pPr>
        <w:numPr>
          <w:ilvl w:val="0"/>
          <w:numId w:val="27"/>
        </w:numPr>
        <w:tabs>
          <w:tab w:val="left" w:pos="851"/>
        </w:tabs>
        <w:spacing w:after="0" w:line="240" w:lineRule="auto"/>
        <w:ind w:left="851" w:right="108" w:hanging="284"/>
        <w:jc w:val="both"/>
        <w:rPr>
          <w:rFonts w:ascii="Arial" w:eastAsia="Times New Roman" w:hAnsi="Arial" w:cs="Arial"/>
          <w:i/>
          <w:sz w:val="17"/>
          <w:szCs w:val="17"/>
          <w:lang w:eastAsia="pl-PL"/>
        </w:rPr>
      </w:pPr>
      <w:r w:rsidRPr="00753BF4">
        <w:rPr>
          <w:rFonts w:ascii="Arial" w:eastAsia="Times New Roman" w:hAnsi="Arial" w:cs="Arial"/>
          <w:i/>
          <w:sz w:val="17"/>
          <w:szCs w:val="17"/>
          <w:lang w:eastAsia="pl-PL"/>
        </w:rPr>
        <w:t>mechanizmu odwróconego obciążenia, o którym mowa w art. 17 ust. 1 pkt 7 ustawy o podatku od towarów i usług,</w:t>
      </w:r>
    </w:p>
    <w:p w14:paraId="52EA72B8" w14:textId="77777777" w:rsidR="00753BF4" w:rsidRPr="00753BF4" w:rsidRDefault="00753BF4" w:rsidP="00753BF4">
      <w:pPr>
        <w:numPr>
          <w:ilvl w:val="0"/>
          <w:numId w:val="27"/>
        </w:numPr>
        <w:tabs>
          <w:tab w:val="left" w:pos="851"/>
        </w:tabs>
        <w:spacing w:after="0" w:line="240" w:lineRule="auto"/>
        <w:ind w:left="851" w:right="108" w:hanging="284"/>
        <w:jc w:val="both"/>
        <w:rPr>
          <w:rFonts w:ascii="Arial" w:eastAsia="Times New Roman" w:hAnsi="Arial" w:cs="Arial"/>
          <w:i/>
          <w:sz w:val="17"/>
          <w:szCs w:val="17"/>
          <w:lang w:eastAsia="pl-PL"/>
        </w:rPr>
      </w:pPr>
      <w:r w:rsidRPr="00753BF4">
        <w:rPr>
          <w:rFonts w:ascii="Arial" w:eastAsia="Times New Roman" w:hAnsi="Arial" w:cs="Arial"/>
          <w:i/>
          <w:sz w:val="17"/>
          <w:szCs w:val="17"/>
          <w:lang w:eastAsia="pl-PL"/>
        </w:rPr>
        <w:t>importu usług lub importu towarów, z którymi wiąże się obowiązek doliczenia przez Zamawiającego podatku VAT przy porównywaniu cen ofertowych.</w:t>
      </w:r>
    </w:p>
    <w:p w14:paraId="073FDDF4" w14:textId="77777777" w:rsidR="00753BF4" w:rsidRPr="00753BF4" w:rsidRDefault="00753BF4" w:rsidP="00753BF4">
      <w:pPr>
        <w:tabs>
          <w:tab w:val="left" w:pos="851"/>
        </w:tabs>
        <w:spacing w:after="0" w:line="240" w:lineRule="auto"/>
        <w:ind w:left="567" w:right="108"/>
        <w:jc w:val="both"/>
        <w:rPr>
          <w:rFonts w:ascii="Arial" w:eastAsia="Times New Roman" w:hAnsi="Arial" w:cs="Arial"/>
          <w:i/>
          <w:sz w:val="10"/>
          <w:szCs w:val="10"/>
          <w:lang w:eastAsia="pl-PL"/>
        </w:rPr>
      </w:pPr>
    </w:p>
    <w:p w14:paraId="38329CB4" w14:textId="77777777" w:rsidR="00753BF4" w:rsidRPr="00753BF4" w:rsidRDefault="00753BF4" w:rsidP="00753BF4">
      <w:pPr>
        <w:tabs>
          <w:tab w:val="left" w:pos="851"/>
        </w:tabs>
        <w:spacing w:after="0" w:line="240" w:lineRule="auto"/>
        <w:ind w:left="284" w:right="108"/>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Oświadczam, że nie zakreślenie oferty w pkt 2 oznacza, że jej złożenie nie prowadzi do powstania obowiązku podatkowego po stronie Zamawiającego.</w:t>
      </w:r>
    </w:p>
    <w:p w14:paraId="08B26EAD" w14:textId="77777777" w:rsidR="00753BF4" w:rsidRPr="00753BF4" w:rsidRDefault="00753BF4" w:rsidP="00753BF4">
      <w:pPr>
        <w:widowControl w:val="0"/>
        <w:tabs>
          <w:tab w:val="left" w:pos="284"/>
        </w:tabs>
        <w:suppressAutoHyphens/>
        <w:spacing w:after="0" w:line="240" w:lineRule="auto"/>
        <w:ind w:left="284"/>
        <w:jc w:val="both"/>
        <w:rPr>
          <w:rFonts w:ascii="Arial" w:eastAsia="Times New Roman" w:hAnsi="Arial" w:cs="Arial"/>
          <w:i/>
          <w:sz w:val="14"/>
          <w:szCs w:val="14"/>
          <w:lang w:eastAsia="pl-PL"/>
        </w:rPr>
      </w:pPr>
    </w:p>
    <w:p w14:paraId="404C88B0" w14:textId="77777777" w:rsidR="00753BF4" w:rsidRPr="00753BF4" w:rsidRDefault="00753BF4" w:rsidP="00753BF4">
      <w:pPr>
        <w:widowControl w:val="0"/>
        <w:tabs>
          <w:tab w:val="left" w:pos="0"/>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5. Oferuję wykonanie zamówienia zgodnie z wymogami Specyfikacji Istotnych Warunków Zamówienia (SIWZ).</w:t>
      </w:r>
    </w:p>
    <w:p w14:paraId="5324975C" w14:textId="77777777" w:rsidR="00753BF4" w:rsidRPr="00753BF4" w:rsidRDefault="00753BF4" w:rsidP="00753BF4">
      <w:pPr>
        <w:widowControl w:val="0"/>
        <w:tabs>
          <w:tab w:val="left" w:pos="0"/>
        </w:tabs>
        <w:suppressAutoHyphens/>
        <w:spacing w:after="0" w:line="240" w:lineRule="auto"/>
        <w:ind w:left="284"/>
        <w:jc w:val="both"/>
        <w:rPr>
          <w:rFonts w:ascii="Arial" w:eastAsia="Times New Roman" w:hAnsi="Arial" w:cs="Arial"/>
          <w:sz w:val="12"/>
          <w:szCs w:val="12"/>
          <w:lang w:eastAsia="pl-PL"/>
        </w:rPr>
      </w:pPr>
    </w:p>
    <w:p w14:paraId="3DCF92F1" w14:textId="77777777" w:rsidR="00753BF4" w:rsidRPr="00753BF4" w:rsidRDefault="00753BF4" w:rsidP="00753BF4">
      <w:pPr>
        <w:widowControl w:val="0"/>
        <w:tabs>
          <w:tab w:val="left" w:pos="0"/>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6.Deklaruję wykonywanie przedmiotu zamówienia w terminie </w:t>
      </w:r>
      <w:r w:rsidRPr="00753BF4">
        <w:rPr>
          <w:rFonts w:ascii="Arial" w:eastAsia="Times New Roman" w:hAnsi="Arial" w:cs="Arial"/>
          <w:b/>
          <w:sz w:val="20"/>
          <w:szCs w:val="20"/>
          <w:lang w:eastAsia="pl-PL"/>
        </w:rPr>
        <w:t>od dnia 2 września 2019 r. do dnia                       26 czerwca 2020 r.</w:t>
      </w:r>
    </w:p>
    <w:p w14:paraId="5F44FE51" w14:textId="77777777" w:rsidR="00753BF4" w:rsidRPr="00753BF4" w:rsidRDefault="00753BF4" w:rsidP="00753BF4">
      <w:pPr>
        <w:spacing w:after="0" w:line="240" w:lineRule="auto"/>
        <w:ind w:left="708"/>
        <w:rPr>
          <w:rFonts w:ascii="Arial" w:eastAsia="Times New Roman" w:hAnsi="Arial" w:cs="Arial"/>
          <w:sz w:val="12"/>
          <w:szCs w:val="12"/>
          <w:lang w:val="cs-CZ" w:eastAsia="pl-PL"/>
        </w:rPr>
      </w:pPr>
    </w:p>
    <w:p w14:paraId="74DD504D" w14:textId="77777777" w:rsidR="00753BF4" w:rsidRPr="00753BF4" w:rsidRDefault="00753BF4" w:rsidP="00753BF4">
      <w:pPr>
        <w:widowControl w:val="0"/>
        <w:tabs>
          <w:tab w:val="left" w:pos="0"/>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val="cs-CZ" w:eastAsia="pl-PL"/>
        </w:rPr>
        <w:t xml:space="preserve">7.Oświadczam, że zapoznałem się ze SIWZ wraz z wprowadzonymi do niej zmianami </w:t>
      </w:r>
      <w:r w:rsidRPr="00753BF4">
        <w:rPr>
          <w:rFonts w:ascii="Arial" w:eastAsia="Times New Roman" w:hAnsi="Arial" w:cs="Arial"/>
          <w:sz w:val="20"/>
          <w:szCs w:val="20"/>
          <w:lang w:val="cs-CZ" w:eastAsia="pl-PL"/>
        </w:rPr>
        <w:br/>
      </w:r>
      <w:r w:rsidRPr="00753BF4">
        <w:rPr>
          <w:rFonts w:ascii="Arial" w:eastAsia="Times New Roman" w:hAnsi="Arial" w:cs="Arial"/>
          <w:i/>
          <w:sz w:val="20"/>
          <w:szCs w:val="20"/>
          <w:lang w:val="cs-CZ" w:eastAsia="pl-PL"/>
        </w:rPr>
        <w:t>(w przypadku wprowadzenia ich przez Zamawiającego),</w:t>
      </w:r>
      <w:r w:rsidRPr="00753BF4">
        <w:rPr>
          <w:rFonts w:ascii="Arial" w:eastAsia="Times New Roman" w:hAnsi="Arial" w:cs="Arial"/>
          <w:sz w:val="20"/>
          <w:szCs w:val="20"/>
          <w:lang w:val="cs-CZ" w:eastAsia="pl-PL"/>
        </w:rPr>
        <w:t xml:space="preserve"> nie wnoszę do niej żadnych zastrzeżeń oraz zdobyłem konieczne informacje, potrzebne do właściwego przygotowania oferty.</w:t>
      </w:r>
    </w:p>
    <w:p w14:paraId="695E82DF" w14:textId="77777777" w:rsidR="00753BF4" w:rsidRPr="00753BF4" w:rsidRDefault="00753BF4" w:rsidP="00753BF4">
      <w:pPr>
        <w:tabs>
          <w:tab w:val="num" w:pos="284"/>
        </w:tabs>
        <w:spacing w:after="0" w:line="240" w:lineRule="auto"/>
        <w:ind w:left="284" w:hanging="284"/>
        <w:rPr>
          <w:rFonts w:ascii="Arial" w:eastAsia="Times New Roman" w:hAnsi="Arial" w:cs="Arial"/>
          <w:sz w:val="12"/>
          <w:szCs w:val="12"/>
          <w:lang w:eastAsia="pl-PL"/>
        </w:rPr>
      </w:pPr>
    </w:p>
    <w:p w14:paraId="69CF8A3D" w14:textId="77777777" w:rsidR="00753BF4" w:rsidRPr="00753BF4" w:rsidRDefault="00753BF4" w:rsidP="00753BF4">
      <w:pPr>
        <w:widowControl w:val="0"/>
        <w:tabs>
          <w:tab w:val="left" w:pos="0"/>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8.Oświadczam, że zawarty w SIWZ wzór umowy został przeze mnie zaakceptowany i zobowiązuję się                  w przypadku wyboru mojej oferty do zawarcia umowy na warunkach w nim określonych, w miejscu              i terminie wyznaczonym przez Zamawiającego.</w:t>
      </w:r>
    </w:p>
    <w:p w14:paraId="59F72F35" w14:textId="77777777" w:rsidR="00753BF4" w:rsidRPr="00753BF4" w:rsidRDefault="00753BF4" w:rsidP="00753BF4">
      <w:pPr>
        <w:widowControl w:val="0"/>
        <w:tabs>
          <w:tab w:val="left" w:pos="0"/>
        </w:tabs>
        <w:suppressAutoHyphens/>
        <w:spacing w:after="0" w:line="240" w:lineRule="auto"/>
        <w:ind w:left="284"/>
        <w:jc w:val="both"/>
        <w:rPr>
          <w:rFonts w:ascii="Arial" w:eastAsia="Times New Roman" w:hAnsi="Arial" w:cs="Arial"/>
          <w:sz w:val="12"/>
          <w:szCs w:val="12"/>
          <w:lang w:eastAsia="pl-PL"/>
        </w:rPr>
      </w:pPr>
    </w:p>
    <w:p w14:paraId="7ADAF76A" w14:textId="77777777" w:rsidR="00753BF4" w:rsidRPr="00753BF4" w:rsidRDefault="00753BF4" w:rsidP="00753BF4">
      <w:pPr>
        <w:widowControl w:val="0"/>
        <w:tabs>
          <w:tab w:val="left" w:pos="0"/>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9. Oświadczam, że uważam się za związanego niniejszą ofertą przez czas wskazany w SIWZ.</w:t>
      </w:r>
    </w:p>
    <w:p w14:paraId="3D52A4AE" w14:textId="77777777" w:rsidR="00753BF4" w:rsidRPr="00753BF4" w:rsidRDefault="00753BF4" w:rsidP="00753BF4">
      <w:pPr>
        <w:widowControl w:val="0"/>
        <w:tabs>
          <w:tab w:val="left" w:pos="0"/>
        </w:tabs>
        <w:suppressAutoHyphens/>
        <w:spacing w:after="0" w:line="240" w:lineRule="auto"/>
        <w:ind w:left="426"/>
        <w:jc w:val="both"/>
        <w:rPr>
          <w:rFonts w:ascii="Arial" w:eastAsia="Times New Roman" w:hAnsi="Arial" w:cs="Arial"/>
          <w:sz w:val="12"/>
          <w:szCs w:val="12"/>
          <w:lang w:eastAsia="pl-PL"/>
        </w:rPr>
      </w:pPr>
    </w:p>
    <w:p w14:paraId="268474C3" w14:textId="77777777" w:rsidR="00753BF4" w:rsidRPr="00753BF4" w:rsidRDefault="00753BF4" w:rsidP="00753BF4">
      <w:pPr>
        <w:widowControl w:val="0"/>
        <w:tabs>
          <w:tab w:val="left" w:pos="0"/>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val="cs-CZ" w:eastAsia="pl-PL"/>
        </w:rPr>
        <w:t>10. W przypadku wyboru mojej oferty, osobą odpowiedzialną do kontaktów z Zamawiającym będzie: ………………........….....…..……, tel. …………..…..……...…….……., e-mail: ..............................................</w:t>
      </w:r>
    </w:p>
    <w:p w14:paraId="4280369B" w14:textId="77777777" w:rsidR="00753BF4" w:rsidRPr="00753BF4" w:rsidRDefault="00753BF4" w:rsidP="00753BF4">
      <w:pPr>
        <w:widowControl w:val="0"/>
        <w:tabs>
          <w:tab w:val="left" w:pos="0"/>
        </w:tabs>
        <w:suppressAutoHyphens/>
        <w:spacing w:after="0" w:line="240" w:lineRule="auto"/>
        <w:ind w:left="426"/>
        <w:jc w:val="both"/>
        <w:rPr>
          <w:rFonts w:ascii="Arial" w:eastAsia="Times New Roman" w:hAnsi="Arial" w:cs="Arial"/>
          <w:sz w:val="12"/>
          <w:szCs w:val="12"/>
          <w:lang w:eastAsia="pl-PL"/>
        </w:rPr>
      </w:pPr>
    </w:p>
    <w:p w14:paraId="4BBBA303" w14:textId="77777777" w:rsidR="00753BF4" w:rsidRPr="00753BF4" w:rsidRDefault="00753BF4" w:rsidP="00753BF4">
      <w:pPr>
        <w:widowControl w:val="0"/>
        <w:tabs>
          <w:tab w:val="left" w:pos="0"/>
        </w:tabs>
        <w:suppressAutoHyphens/>
        <w:spacing w:after="0" w:line="240" w:lineRule="auto"/>
        <w:ind w:left="426"/>
        <w:jc w:val="both"/>
        <w:rPr>
          <w:rFonts w:ascii="Arial" w:eastAsia="Times New Roman" w:hAnsi="Arial" w:cs="Arial"/>
          <w:sz w:val="12"/>
          <w:szCs w:val="12"/>
          <w:lang w:eastAsia="pl-PL"/>
        </w:rPr>
      </w:pPr>
    </w:p>
    <w:p w14:paraId="78698799" w14:textId="77777777" w:rsidR="00753BF4" w:rsidRPr="00753BF4" w:rsidRDefault="00753BF4" w:rsidP="00753BF4">
      <w:pPr>
        <w:spacing w:after="0" w:line="240" w:lineRule="auto"/>
        <w:ind w:left="425"/>
        <w:jc w:val="both"/>
        <w:rPr>
          <w:rFonts w:ascii="Arial" w:eastAsia="Times New Roman" w:hAnsi="Arial" w:cs="Arial"/>
          <w:color w:val="FF0000"/>
          <w:sz w:val="12"/>
          <w:szCs w:val="12"/>
          <w:lang w:eastAsia="pl-PL"/>
        </w:rPr>
      </w:pPr>
    </w:p>
    <w:p w14:paraId="0383ECCD" w14:textId="77777777" w:rsidR="00753BF4" w:rsidRPr="00753BF4" w:rsidRDefault="00753BF4" w:rsidP="00753BF4">
      <w:pPr>
        <w:widowControl w:val="0"/>
        <w:tabs>
          <w:tab w:val="left" w:pos="0"/>
          <w:tab w:val="left" w:pos="284"/>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val="cs-CZ" w:eastAsia="pl-PL"/>
        </w:rPr>
        <w:t xml:space="preserve">11.  Wykonawca jest mikro / małym / średnim przedsiębiorcą: ....................................... </w:t>
      </w:r>
      <w:r w:rsidRPr="00753BF4">
        <w:rPr>
          <w:rFonts w:ascii="Arial" w:eastAsia="Times New Roman" w:hAnsi="Arial" w:cs="Arial"/>
          <w:i/>
          <w:sz w:val="20"/>
          <w:szCs w:val="20"/>
          <w:lang w:val="cs-CZ" w:eastAsia="pl-PL"/>
        </w:rPr>
        <w:t>(odpowiednio wpisać)*.</w:t>
      </w:r>
    </w:p>
    <w:p w14:paraId="77201D75" w14:textId="77777777" w:rsidR="00753BF4" w:rsidRPr="00753BF4" w:rsidRDefault="00753BF4" w:rsidP="00753BF4">
      <w:pPr>
        <w:spacing w:after="0" w:line="240" w:lineRule="auto"/>
        <w:ind w:hanging="11"/>
        <w:rPr>
          <w:rFonts w:ascii="Arial" w:eastAsia="Calibri" w:hAnsi="Arial" w:cs="Arial"/>
          <w:b/>
          <w:sz w:val="17"/>
          <w:szCs w:val="17"/>
        </w:rPr>
      </w:pPr>
      <w:r w:rsidRPr="00753BF4">
        <w:rPr>
          <w:rFonts w:ascii="Arial" w:eastAsia="Calibri" w:hAnsi="Arial" w:cs="Arial"/>
          <w:b/>
          <w:i/>
          <w:sz w:val="17"/>
          <w:szCs w:val="17"/>
        </w:rPr>
        <w:t xml:space="preserve">        (W przypadku Wykonawców składających ofertę wspólną należy odpowiednio wpisać dla każdego podmiotu osobno).</w:t>
      </w:r>
    </w:p>
    <w:p w14:paraId="2616F90F" w14:textId="77777777" w:rsidR="00753BF4" w:rsidRPr="00753BF4" w:rsidRDefault="00753BF4" w:rsidP="00753BF4">
      <w:pPr>
        <w:spacing w:after="0" w:line="240" w:lineRule="auto"/>
        <w:ind w:left="426"/>
        <w:jc w:val="both"/>
        <w:rPr>
          <w:rFonts w:ascii="Arial" w:eastAsia="Calibri" w:hAnsi="Arial" w:cs="Arial"/>
          <w:b/>
          <w:sz w:val="10"/>
          <w:szCs w:val="10"/>
        </w:rPr>
      </w:pPr>
    </w:p>
    <w:p w14:paraId="5A5D691F" w14:textId="77777777" w:rsidR="00753BF4" w:rsidRPr="00753BF4" w:rsidRDefault="00753BF4" w:rsidP="00753BF4">
      <w:pPr>
        <w:spacing w:after="0" w:line="240" w:lineRule="auto"/>
        <w:ind w:left="426"/>
        <w:jc w:val="both"/>
        <w:rPr>
          <w:rFonts w:ascii="Arial" w:eastAsia="Calibri" w:hAnsi="Arial" w:cs="Arial"/>
          <w:sz w:val="17"/>
          <w:szCs w:val="17"/>
        </w:rPr>
      </w:pPr>
      <w:r w:rsidRPr="00753BF4">
        <w:rPr>
          <w:rFonts w:ascii="Arial" w:eastAsia="Calibri" w:hAnsi="Arial" w:cs="Arial"/>
          <w:b/>
          <w:i/>
          <w:sz w:val="17"/>
          <w:szCs w:val="17"/>
        </w:rPr>
        <w:t xml:space="preserve">* Mikroprzedsiębiorstwo: przedsiębiorstwo, które zatrudnia mniej niż 10 osób i którego roczny obrót lub roczna suma bilansowa </w:t>
      </w:r>
      <w:bookmarkStart w:id="1" w:name="__DdeLink__14604_280990685"/>
      <w:r w:rsidRPr="00753BF4">
        <w:rPr>
          <w:rFonts w:ascii="Arial" w:eastAsia="Calibri" w:hAnsi="Arial" w:cs="Arial"/>
          <w:b/>
          <w:i/>
          <w:sz w:val="17"/>
          <w:szCs w:val="17"/>
        </w:rPr>
        <w:t>nie przekracza 2 milionów EUR</w:t>
      </w:r>
      <w:bookmarkEnd w:id="1"/>
      <w:r w:rsidRPr="00753BF4">
        <w:rPr>
          <w:rFonts w:ascii="Arial" w:eastAsia="Calibri" w:hAnsi="Arial" w:cs="Arial"/>
          <w:b/>
          <w:i/>
          <w:sz w:val="17"/>
          <w:szCs w:val="17"/>
        </w:rPr>
        <w:t>O.</w:t>
      </w:r>
    </w:p>
    <w:p w14:paraId="4C96BEB3" w14:textId="77777777" w:rsidR="00753BF4" w:rsidRPr="00753BF4" w:rsidRDefault="00753BF4" w:rsidP="00753BF4">
      <w:pPr>
        <w:spacing w:after="0" w:line="240" w:lineRule="auto"/>
        <w:ind w:left="426"/>
        <w:jc w:val="both"/>
        <w:rPr>
          <w:rFonts w:ascii="Arial" w:eastAsia="Calibri" w:hAnsi="Arial" w:cs="Arial"/>
          <w:sz w:val="17"/>
          <w:szCs w:val="17"/>
        </w:rPr>
      </w:pPr>
      <w:r w:rsidRPr="00753BF4">
        <w:rPr>
          <w:rFonts w:ascii="Arial" w:eastAsia="Calibri" w:hAnsi="Arial" w:cs="Arial"/>
          <w:b/>
          <w:i/>
          <w:sz w:val="17"/>
          <w:szCs w:val="17"/>
        </w:rPr>
        <w:t>Małe przedsiębiorstwo: przedsiębiorstwo, które zatrudnia mniej niż 50 osób i którego roczny obrót lub roczna suma bilansowa nie przekracza 10 milionów EURO.</w:t>
      </w:r>
    </w:p>
    <w:p w14:paraId="4E1EBD35" w14:textId="77777777" w:rsidR="00753BF4" w:rsidRPr="00753BF4" w:rsidRDefault="00753BF4" w:rsidP="00753BF4">
      <w:pPr>
        <w:spacing w:after="0" w:line="240" w:lineRule="auto"/>
        <w:ind w:left="426"/>
        <w:jc w:val="both"/>
        <w:rPr>
          <w:rFonts w:ascii="Arial" w:eastAsia="Calibri" w:hAnsi="Arial" w:cs="Arial"/>
          <w:sz w:val="17"/>
          <w:szCs w:val="17"/>
        </w:rPr>
      </w:pPr>
      <w:r w:rsidRPr="00753BF4">
        <w:rPr>
          <w:rFonts w:ascii="Arial" w:eastAsia="Calibri" w:hAnsi="Arial" w:cs="Arial"/>
          <w:b/>
          <w:i/>
          <w:sz w:val="17"/>
          <w:szCs w:val="17"/>
        </w:rPr>
        <w:t>Średnie przedsiębiorstwa: przedsiębiorstwa, które nie są mikroprzedsiębiorstwami ani małymi przedsiębiorstwami</w:t>
      </w:r>
      <w:r w:rsidRPr="00753BF4">
        <w:rPr>
          <w:rFonts w:ascii="Arial" w:eastAsia="Calibri" w:hAnsi="Arial" w:cs="Arial"/>
          <w:sz w:val="17"/>
          <w:szCs w:val="17"/>
        </w:rPr>
        <w:t xml:space="preserve"> i które </w:t>
      </w:r>
      <w:r w:rsidRPr="00753BF4">
        <w:rPr>
          <w:rFonts w:ascii="Arial" w:eastAsia="Calibri" w:hAnsi="Arial" w:cs="Arial"/>
          <w:b/>
          <w:sz w:val="17"/>
          <w:szCs w:val="17"/>
        </w:rPr>
        <w:t>zatrudniają mniej niż 250 osób</w:t>
      </w:r>
      <w:r w:rsidRPr="00753BF4">
        <w:rPr>
          <w:rFonts w:ascii="Arial" w:eastAsia="Calibri" w:hAnsi="Arial" w:cs="Arial"/>
          <w:sz w:val="17"/>
          <w:szCs w:val="17"/>
        </w:rPr>
        <w:t xml:space="preserve"> i których </w:t>
      </w:r>
      <w:r w:rsidRPr="00753BF4">
        <w:rPr>
          <w:rFonts w:ascii="Arial" w:eastAsia="Calibri" w:hAnsi="Arial" w:cs="Arial"/>
          <w:b/>
          <w:sz w:val="17"/>
          <w:szCs w:val="17"/>
        </w:rPr>
        <w:t>roczny obrót nie przekracza 50 milionów EUR</w:t>
      </w:r>
      <w:r w:rsidRPr="00753BF4">
        <w:rPr>
          <w:rFonts w:ascii="Arial" w:eastAsia="Calibri" w:hAnsi="Arial" w:cs="Arial"/>
          <w:sz w:val="17"/>
          <w:szCs w:val="17"/>
        </w:rPr>
        <w:t xml:space="preserve"> </w:t>
      </w:r>
      <w:r w:rsidRPr="00753BF4">
        <w:rPr>
          <w:rFonts w:ascii="Arial" w:eastAsia="Calibri" w:hAnsi="Arial" w:cs="Arial"/>
          <w:b/>
          <w:i/>
          <w:sz w:val="17"/>
          <w:szCs w:val="17"/>
        </w:rPr>
        <w:t>lub</w:t>
      </w:r>
      <w:r w:rsidRPr="00753BF4">
        <w:rPr>
          <w:rFonts w:ascii="Arial" w:eastAsia="Calibri" w:hAnsi="Arial" w:cs="Arial"/>
          <w:sz w:val="17"/>
          <w:szCs w:val="17"/>
        </w:rPr>
        <w:t xml:space="preserve"> </w:t>
      </w:r>
      <w:r w:rsidRPr="00753BF4">
        <w:rPr>
          <w:rFonts w:ascii="Arial" w:eastAsia="Calibri" w:hAnsi="Arial" w:cs="Arial"/>
          <w:b/>
          <w:sz w:val="17"/>
          <w:szCs w:val="17"/>
        </w:rPr>
        <w:t>roczna suma bilansowa nie przekracza 43 milionów EURO</w:t>
      </w:r>
      <w:r w:rsidRPr="00753BF4">
        <w:rPr>
          <w:rFonts w:ascii="Arial" w:eastAsia="Calibri" w:hAnsi="Arial" w:cs="Arial"/>
          <w:sz w:val="17"/>
          <w:szCs w:val="17"/>
        </w:rPr>
        <w:t>.</w:t>
      </w:r>
    </w:p>
    <w:p w14:paraId="0C4D6E7A" w14:textId="77777777" w:rsidR="00753BF4" w:rsidRPr="00753BF4" w:rsidRDefault="00753BF4" w:rsidP="00753BF4">
      <w:pPr>
        <w:widowControl w:val="0"/>
        <w:tabs>
          <w:tab w:val="left" w:pos="0"/>
          <w:tab w:val="left" w:pos="426"/>
        </w:tabs>
        <w:suppressAutoHyphens/>
        <w:spacing w:after="0" w:line="240" w:lineRule="auto"/>
        <w:ind w:left="426"/>
        <w:jc w:val="both"/>
        <w:rPr>
          <w:rFonts w:ascii="Arial" w:eastAsia="Times New Roman" w:hAnsi="Arial" w:cs="Arial"/>
          <w:sz w:val="10"/>
          <w:szCs w:val="10"/>
          <w:lang w:eastAsia="pl-PL"/>
        </w:rPr>
      </w:pPr>
    </w:p>
    <w:p w14:paraId="1193F818" w14:textId="77777777" w:rsidR="00753BF4" w:rsidRPr="00753BF4" w:rsidRDefault="00753BF4" w:rsidP="00753BF4">
      <w:pPr>
        <w:widowControl w:val="0"/>
        <w:tabs>
          <w:tab w:val="left" w:pos="0"/>
          <w:tab w:val="left" w:pos="426"/>
        </w:tabs>
        <w:suppressAutoHyphens/>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12. Oferta została złożona na …..… stronach podpisanych i kolejno ponumerowanych od nr …... do  nr …...</w:t>
      </w:r>
    </w:p>
    <w:p w14:paraId="74A165EA" w14:textId="77777777" w:rsidR="00753BF4" w:rsidRPr="00753BF4" w:rsidRDefault="00753BF4" w:rsidP="00753BF4">
      <w:pPr>
        <w:widowControl w:val="0"/>
        <w:spacing w:after="0" w:line="240" w:lineRule="auto"/>
        <w:rPr>
          <w:rFonts w:ascii="Arial" w:eastAsia="Times New Roman" w:hAnsi="Arial" w:cs="Arial"/>
          <w:sz w:val="16"/>
          <w:szCs w:val="16"/>
          <w:lang w:eastAsia="pl-PL"/>
        </w:rPr>
      </w:pPr>
    </w:p>
    <w:p w14:paraId="6ECFC0DC" w14:textId="77777777" w:rsidR="00753BF4" w:rsidRPr="00753BF4" w:rsidRDefault="00753BF4" w:rsidP="00753BF4">
      <w:pPr>
        <w:widowControl w:val="0"/>
        <w:spacing w:after="0" w:line="240" w:lineRule="auto"/>
        <w:rPr>
          <w:rFonts w:ascii="Arial" w:eastAsia="Times New Roman" w:hAnsi="Arial" w:cs="Arial"/>
          <w:sz w:val="16"/>
          <w:szCs w:val="16"/>
          <w:lang w:eastAsia="pl-PL"/>
        </w:rPr>
      </w:pPr>
    </w:p>
    <w:p w14:paraId="3326A5B1" w14:textId="77777777" w:rsidR="00753BF4" w:rsidRPr="00753BF4" w:rsidRDefault="00753BF4" w:rsidP="00753BF4">
      <w:pPr>
        <w:widowControl w:val="0"/>
        <w:spacing w:after="0" w:line="240" w:lineRule="auto"/>
        <w:rPr>
          <w:rFonts w:ascii="Arial" w:eastAsia="Times New Roman" w:hAnsi="Arial" w:cs="Arial"/>
          <w:sz w:val="16"/>
          <w:szCs w:val="16"/>
          <w:lang w:eastAsia="pl-PL"/>
        </w:rPr>
      </w:pPr>
    </w:p>
    <w:p w14:paraId="6CAF552F" w14:textId="77777777" w:rsidR="00753BF4" w:rsidRPr="00753BF4" w:rsidRDefault="00753BF4" w:rsidP="00753BF4">
      <w:pPr>
        <w:widowControl w:val="0"/>
        <w:spacing w:after="0" w:line="240" w:lineRule="auto"/>
        <w:rPr>
          <w:rFonts w:ascii="Arial" w:eastAsia="Times New Roman" w:hAnsi="Arial" w:cs="Arial"/>
          <w:sz w:val="16"/>
          <w:szCs w:val="16"/>
          <w:lang w:eastAsia="pl-PL"/>
        </w:rPr>
      </w:pPr>
    </w:p>
    <w:p w14:paraId="1D63DCC5" w14:textId="77777777" w:rsidR="00753BF4" w:rsidRPr="00753BF4" w:rsidRDefault="00753BF4" w:rsidP="00753BF4">
      <w:pPr>
        <w:widowControl w:val="0"/>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Ofertę sporządzono dnia ………………….. r.</w:t>
      </w:r>
    </w:p>
    <w:p w14:paraId="1B192C3D"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2FC2DC41"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61887703" w14:textId="77777777" w:rsidR="00753BF4" w:rsidRPr="00753BF4" w:rsidRDefault="00753BF4" w:rsidP="00753BF4">
      <w:pPr>
        <w:widowControl w:val="0"/>
        <w:spacing w:after="0" w:line="240" w:lineRule="auto"/>
        <w:ind w:left="6237" w:hanging="1281"/>
        <w:jc w:val="center"/>
        <w:rPr>
          <w:rFonts w:ascii="Arial" w:eastAsia="Times New Roman" w:hAnsi="Arial" w:cs="Arial"/>
          <w:b/>
          <w:sz w:val="24"/>
          <w:szCs w:val="20"/>
          <w:lang w:val="cs-CZ" w:eastAsia="pl-PL"/>
        </w:rPr>
      </w:pPr>
      <w:r w:rsidRPr="00753BF4">
        <w:rPr>
          <w:rFonts w:ascii="Arial" w:eastAsia="Times New Roman" w:hAnsi="Arial" w:cs="Arial"/>
          <w:i/>
          <w:sz w:val="20"/>
          <w:szCs w:val="20"/>
          <w:lang w:val="cs-CZ" w:eastAsia="pl-PL"/>
        </w:rPr>
        <w:t xml:space="preserve">          przedstawiciel Wykonawcy)</w:t>
      </w:r>
      <w:r w:rsidRPr="00753BF4">
        <w:rPr>
          <w:rFonts w:ascii="Arial" w:eastAsia="Times New Roman" w:hAnsi="Arial" w:cs="Arial"/>
          <w:b/>
          <w:sz w:val="24"/>
          <w:szCs w:val="20"/>
          <w:lang w:val="cs-CZ" w:eastAsia="pl-PL"/>
        </w:rPr>
        <w:t xml:space="preserve">  </w:t>
      </w:r>
    </w:p>
    <w:p w14:paraId="4B4AA048" w14:textId="77777777" w:rsidR="00753BF4" w:rsidRPr="00753BF4" w:rsidRDefault="00753BF4" w:rsidP="00753BF4">
      <w:pPr>
        <w:widowControl w:val="0"/>
        <w:spacing w:after="0" w:line="240" w:lineRule="auto"/>
        <w:jc w:val="both"/>
        <w:rPr>
          <w:rFonts w:ascii="Arial" w:eastAsia="Times New Roman" w:hAnsi="Arial" w:cs="Arial"/>
          <w:b/>
          <w:sz w:val="24"/>
          <w:szCs w:val="20"/>
          <w:lang w:val="cs-CZ" w:eastAsia="pl-PL"/>
        </w:rPr>
      </w:pPr>
    </w:p>
    <w:p w14:paraId="08F3BD1B" w14:textId="77777777" w:rsidR="00753BF4" w:rsidRPr="00753BF4" w:rsidRDefault="00753BF4" w:rsidP="00753BF4">
      <w:pPr>
        <w:widowControl w:val="0"/>
        <w:spacing w:after="0" w:line="240" w:lineRule="auto"/>
        <w:jc w:val="both"/>
        <w:rPr>
          <w:rFonts w:ascii="Arial" w:eastAsia="Times New Roman" w:hAnsi="Arial" w:cs="Arial"/>
          <w:b/>
          <w:sz w:val="24"/>
          <w:szCs w:val="20"/>
          <w:lang w:val="cs-CZ" w:eastAsia="pl-PL"/>
        </w:rPr>
      </w:pPr>
    </w:p>
    <w:p w14:paraId="09AA6B36" w14:textId="77777777" w:rsidR="00753BF4" w:rsidRPr="00753BF4" w:rsidRDefault="00753BF4" w:rsidP="00753BF4">
      <w:pPr>
        <w:widowControl w:val="0"/>
        <w:spacing w:after="0" w:line="240" w:lineRule="auto"/>
        <w:jc w:val="both"/>
        <w:rPr>
          <w:rFonts w:ascii="Arial" w:eastAsia="Times New Roman" w:hAnsi="Arial" w:cs="Arial"/>
          <w:b/>
          <w:sz w:val="24"/>
          <w:szCs w:val="20"/>
          <w:lang w:val="cs-CZ" w:eastAsia="pl-PL"/>
        </w:rPr>
      </w:pPr>
    </w:p>
    <w:p w14:paraId="69DFA525"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43CF74ED"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08C584F0"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1C89A0B0"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66E64DF0"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2C48CD66"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7FFC9A64"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18BBF474"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7D9DBF02" w14:textId="77777777" w:rsidR="00753BF4" w:rsidRPr="00753BF4" w:rsidRDefault="00753BF4" w:rsidP="00753BF4">
      <w:pPr>
        <w:spacing w:after="0" w:line="240" w:lineRule="auto"/>
        <w:rPr>
          <w:rFonts w:ascii="Arial" w:eastAsia="Times New Roman" w:hAnsi="Arial" w:cs="Arial"/>
          <w:b/>
          <w:sz w:val="24"/>
          <w:szCs w:val="20"/>
          <w:lang w:val="cs-CZ" w:eastAsia="pl-PL"/>
        </w:rPr>
      </w:pPr>
    </w:p>
    <w:p w14:paraId="27B5AAC3" w14:textId="77777777" w:rsidR="00753BF4" w:rsidRPr="00753BF4" w:rsidRDefault="00753BF4" w:rsidP="00753BF4">
      <w:pPr>
        <w:spacing w:after="0" w:line="240" w:lineRule="auto"/>
        <w:rPr>
          <w:rFonts w:ascii="Times New Roman" w:eastAsia="Times New Roman" w:hAnsi="Times New Roman" w:cs="Times New Roman"/>
          <w:sz w:val="24"/>
          <w:szCs w:val="24"/>
          <w:lang w:eastAsia="pl-PL"/>
        </w:rPr>
      </w:pPr>
    </w:p>
    <w:p w14:paraId="7F64B834"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5FB9A07" w14:textId="77777777" w:rsidR="00753BF4" w:rsidRPr="00753BF4" w:rsidRDefault="00753BF4" w:rsidP="00753BF4">
      <w:pPr>
        <w:spacing w:after="0" w:line="240" w:lineRule="auto"/>
        <w:jc w:val="right"/>
        <w:rPr>
          <w:rFonts w:ascii="Arial" w:eastAsia="Times New Roman" w:hAnsi="Arial" w:cs="Arial"/>
          <w:b/>
          <w:sz w:val="24"/>
          <w:szCs w:val="24"/>
          <w:lang w:eastAsia="pl-PL"/>
        </w:rPr>
      </w:pPr>
      <w:r w:rsidRPr="00753BF4">
        <w:rPr>
          <w:rFonts w:ascii="Arial" w:eastAsia="Times New Roman" w:hAnsi="Arial" w:cs="Arial"/>
          <w:b/>
          <w:sz w:val="24"/>
          <w:szCs w:val="24"/>
          <w:lang w:eastAsia="pl-PL"/>
        </w:rPr>
        <w:t>ZAŁĄCZNIK NR 2 do SIWZ</w:t>
      </w:r>
    </w:p>
    <w:p w14:paraId="3050D131" w14:textId="77777777" w:rsidR="00753BF4" w:rsidRPr="00753BF4" w:rsidRDefault="00753BF4" w:rsidP="00753BF4">
      <w:pPr>
        <w:spacing w:after="0" w:line="240" w:lineRule="auto"/>
        <w:jc w:val="right"/>
        <w:rPr>
          <w:rFonts w:ascii="Arial" w:eastAsia="Times New Roman" w:hAnsi="Arial" w:cs="Arial"/>
          <w:b/>
          <w:sz w:val="16"/>
          <w:szCs w:val="16"/>
          <w:lang w:eastAsia="pl-PL"/>
        </w:rPr>
      </w:pPr>
    </w:p>
    <w:p w14:paraId="277605B1" w14:textId="77777777" w:rsidR="00753BF4" w:rsidRPr="00753BF4" w:rsidRDefault="00753BF4" w:rsidP="00753BF4">
      <w:pPr>
        <w:spacing w:after="0" w:line="240" w:lineRule="auto"/>
        <w:jc w:val="center"/>
        <w:rPr>
          <w:rFonts w:ascii="Arial" w:eastAsia="Times New Roman" w:hAnsi="Arial" w:cs="Arial"/>
          <w:b/>
          <w:sz w:val="26"/>
          <w:szCs w:val="26"/>
          <w:lang w:eastAsia="pl-PL"/>
        </w:rPr>
      </w:pPr>
      <w:r w:rsidRPr="00753BF4">
        <w:rPr>
          <w:rFonts w:ascii="Arial" w:eastAsia="Times New Roman" w:hAnsi="Arial" w:cs="Arial"/>
          <w:b/>
          <w:sz w:val="26"/>
          <w:szCs w:val="26"/>
          <w:lang w:eastAsia="pl-PL"/>
        </w:rPr>
        <w:t>OŚWIADCZENIE</w:t>
      </w:r>
    </w:p>
    <w:p w14:paraId="75C51650"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O BRAKU PODSTAW DO WYKLUCZENIA</w:t>
      </w:r>
    </w:p>
    <w:p w14:paraId="24F5F20D" w14:textId="77777777" w:rsidR="00753BF4" w:rsidRPr="00753BF4" w:rsidRDefault="00753BF4" w:rsidP="00753BF4">
      <w:pPr>
        <w:spacing w:after="0" w:line="240" w:lineRule="auto"/>
        <w:jc w:val="center"/>
        <w:rPr>
          <w:rFonts w:ascii="Arial" w:eastAsia="Times New Roman" w:hAnsi="Arial" w:cs="Arial"/>
          <w:b/>
          <w:sz w:val="24"/>
          <w:szCs w:val="24"/>
          <w:lang w:eastAsia="pl-PL"/>
        </w:rPr>
      </w:pPr>
      <w:r w:rsidRPr="00753BF4">
        <w:rPr>
          <w:rFonts w:ascii="Arial" w:eastAsia="Times New Roman" w:hAnsi="Arial" w:cs="Arial"/>
          <w:b/>
          <w:sz w:val="24"/>
          <w:szCs w:val="24"/>
          <w:lang w:eastAsia="pl-PL"/>
        </w:rPr>
        <w:t>ORAZ SPEŁNIANIU WARUNKÓW UDZIAŁU W POSTĘPOWANIU</w:t>
      </w:r>
    </w:p>
    <w:p w14:paraId="0A53A149" w14:textId="77777777" w:rsidR="00753BF4" w:rsidRPr="00753BF4" w:rsidRDefault="00753BF4" w:rsidP="00753BF4">
      <w:pPr>
        <w:spacing w:after="0" w:line="240" w:lineRule="auto"/>
        <w:jc w:val="center"/>
        <w:rPr>
          <w:rFonts w:ascii="Arial" w:eastAsia="Times New Roman" w:hAnsi="Arial" w:cs="Arial"/>
          <w:b/>
          <w:sz w:val="12"/>
          <w:szCs w:val="12"/>
          <w:lang w:eastAsia="pl-PL"/>
        </w:rPr>
      </w:pPr>
    </w:p>
    <w:p w14:paraId="455F28B6"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bCs/>
          <w:sz w:val="20"/>
          <w:szCs w:val="20"/>
          <w:lang w:eastAsia="pl-PL"/>
        </w:rPr>
        <w:t xml:space="preserve">składane na podstawie art. 25a ust. 1 </w:t>
      </w:r>
      <w:r w:rsidRPr="00753BF4">
        <w:rPr>
          <w:rFonts w:ascii="Arial" w:eastAsia="Times New Roman" w:hAnsi="Arial" w:cs="Arial"/>
          <w:sz w:val="20"/>
          <w:szCs w:val="20"/>
          <w:lang w:eastAsia="pl-PL"/>
        </w:rPr>
        <w:t xml:space="preserve">ustawy z dnia 29 stycznia 2004 r. Prawo zamówień publicznych </w:t>
      </w:r>
    </w:p>
    <w:p w14:paraId="6EA9BAFC"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sz w:val="20"/>
          <w:szCs w:val="20"/>
          <w:lang w:eastAsia="pl-PL"/>
        </w:rPr>
        <w:t xml:space="preserve">(Dz. U. z 2018 r. poz. 1986) - zwanej dalej „ustawą </w:t>
      </w:r>
      <w:proofErr w:type="spellStart"/>
      <w:r w:rsidRPr="00753BF4">
        <w:rPr>
          <w:rFonts w:ascii="Arial" w:eastAsia="Times New Roman" w:hAnsi="Arial" w:cs="Arial"/>
          <w:sz w:val="20"/>
          <w:szCs w:val="20"/>
          <w:lang w:eastAsia="pl-PL"/>
        </w:rPr>
        <w:t>Pzp</w:t>
      </w:r>
      <w:proofErr w:type="spellEnd"/>
      <w:r w:rsidRPr="00753BF4">
        <w:rPr>
          <w:rFonts w:ascii="Arial" w:eastAsia="Times New Roman" w:hAnsi="Arial" w:cs="Arial"/>
          <w:sz w:val="20"/>
          <w:szCs w:val="20"/>
          <w:lang w:eastAsia="pl-PL"/>
        </w:rPr>
        <w:t>”</w:t>
      </w:r>
    </w:p>
    <w:p w14:paraId="007752D5" w14:textId="77777777" w:rsidR="00753BF4" w:rsidRPr="00753BF4" w:rsidRDefault="00753BF4" w:rsidP="00753BF4">
      <w:pPr>
        <w:spacing w:after="0" w:line="240" w:lineRule="auto"/>
        <w:jc w:val="right"/>
        <w:rPr>
          <w:rFonts w:ascii="Arial" w:eastAsia="Times New Roman" w:hAnsi="Arial" w:cs="Arial"/>
          <w:b/>
          <w:sz w:val="20"/>
          <w:szCs w:val="20"/>
          <w:lang w:eastAsia="pl-PL"/>
        </w:rPr>
      </w:pPr>
    </w:p>
    <w:p w14:paraId="7CB15D76" w14:textId="77777777" w:rsidR="00753BF4" w:rsidRPr="00753BF4" w:rsidRDefault="00753BF4" w:rsidP="00753BF4">
      <w:pPr>
        <w:spacing w:after="0" w:line="240" w:lineRule="auto"/>
        <w:ind w:firstLine="426"/>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Na potrzeby postępowania o udzielenie zamówienia publicznego p.n.:</w:t>
      </w:r>
      <w:r w:rsidRPr="00753BF4">
        <w:rPr>
          <w:rFonts w:ascii="Arial" w:eastAsia="Times New Roman" w:hAnsi="Arial" w:cs="Arial"/>
          <w:sz w:val="24"/>
          <w:szCs w:val="24"/>
          <w:lang w:eastAsia="pl-PL"/>
        </w:rPr>
        <w:t xml:space="preserve"> </w:t>
      </w:r>
      <w:r w:rsidRPr="00753BF4">
        <w:rPr>
          <w:rFonts w:ascii="Arial" w:eastAsia="Times New Roman" w:hAnsi="Arial" w:cs="Arial"/>
          <w:b/>
          <w:sz w:val="20"/>
          <w:szCs w:val="20"/>
          <w:lang w:eastAsia="pl-PL"/>
        </w:rPr>
        <w:t>Świadczenie usług transportowych w zakresie dowożenia dzieci do szkoły w Mieście i Gminie Torzym w okresie od 02.09.2019 do 26.06.2020,</w:t>
      </w:r>
      <w:r w:rsidRPr="00753BF4">
        <w:rPr>
          <w:rFonts w:ascii="Arial" w:eastAsia="Times New Roman" w:hAnsi="Arial" w:cs="Arial"/>
          <w:i/>
          <w:sz w:val="20"/>
          <w:szCs w:val="20"/>
          <w:lang w:eastAsia="pl-PL"/>
        </w:rPr>
        <w:t xml:space="preserve"> </w:t>
      </w:r>
      <w:r w:rsidRPr="00753BF4">
        <w:rPr>
          <w:rFonts w:ascii="Arial" w:eastAsia="Times New Roman" w:hAnsi="Arial" w:cs="Arial"/>
          <w:sz w:val="20"/>
          <w:szCs w:val="20"/>
          <w:lang w:eastAsia="pl-PL"/>
        </w:rPr>
        <w:t>oświadczam, co następuje:</w:t>
      </w:r>
    </w:p>
    <w:p w14:paraId="3B5B7EE4" w14:textId="77777777" w:rsidR="00753BF4" w:rsidRPr="00753BF4" w:rsidRDefault="00753BF4" w:rsidP="00753BF4">
      <w:pPr>
        <w:spacing w:after="0" w:line="240" w:lineRule="auto"/>
        <w:ind w:firstLine="426"/>
        <w:jc w:val="both"/>
        <w:rPr>
          <w:rFonts w:ascii="Arial" w:eastAsia="Times New Roman" w:hAnsi="Arial" w:cs="Arial"/>
          <w:sz w:val="20"/>
          <w:szCs w:val="20"/>
          <w:lang w:eastAsia="pl-PL"/>
        </w:rPr>
      </w:pPr>
    </w:p>
    <w:p w14:paraId="401FBBFB" w14:textId="77777777" w:rsidR="00753BF4" w:rsidRPr="00753BF4" w:rsidRDefault="00753BF4" w:rsidP="00753BF4">
      <w:pPr>
        <w:numPr>
          <w:ilvl w:val="0"/>
          <w:numId w:val="17"/>
        </w:numPr>
        <w:spacing w:after="0" w:line="240" w:lineRule="auto"/>
        <w:ind w:left="284" w:hanging="284"/>
        <w:jc w:val="both"/>
        <w:rPr>
          <w:rFonts w:ascii="Arial" w:eastAsia="Times New Roman" w:hAnsi="Arial" w:cs="Arial"/>
          <w:b/>
          <w:sz w:val="24"/>
          <w:szCs w:val="24"/>
          <w:lang w:eastAsia="pl-PL"/>
        </w:rPr>
      </w:pPr>
      <w:r w:rsidRPr="00753BF4">
        <w:rPr>
          <w:rFonts w:ascii="Arial" w:eastAsia="Times New Roman" w:hAnsi="Arial" w:cs="Arial"/>
          <w:b/>
          <w:sz w:val="24"/>
          <w:szCs w:val="24"/>
          <w:lang w:eastAsia="pl-PL"/>
        </w:rPr>
        <w:t>OŚWIADCZENIE DOTYCZĄCE WYKONAWCY:</w:t>
      </w:r>
    </w:p>
    <w:p w14:paraId="1C7B6D25" w14:textId="77777777" w:rsidR="00753BF4" w:rsidRPr="00753BF4" w:rsidRDefault="00753BF4" w:rsidP="00753BF4">
      <w:pPr>
        <w:spacing w:after="0" w:line="240" w:lineRule="auto"/>
        <w:ind w:left="284"/>
        <w:jc w:val="both"/>
        <w:rPr>
          <w:rFonts w:ascii="Arial" w:eastAsia="Times New Roman" w:hAnsi="Arial" w:cs="Arial"/>
          <w:b/>
          <w:sz w:val="12"/>
          <w:szCs w:val="12"/>
          <w:lang w:eastAsia="pl-PL"/>
        </w:rPr>
      </w:pPr>
    </w:p>
    <w:p w14:paraId="4616D991" w14:textId="77777777" w:rsidR="00753BF4" w:rsidRPr="00753BF4" w:rsidRDefault="00753BF4" w:rsidP="00753BF4">
      <w:pPr>
        <w:numPr>
          <w:ilvl w:val="0"/>
          <w:numId w:val="15"/>
        </w:numPr>
        <w:spacing w:after="0" w:line="240" w:lineRule="auto"/>
        <w:ind w:left="567" w:hanging="283"/>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Oświadczam, że </w:t>
      </w:r>
      <w:r w:rsidRPr="00753BF4">
        <w:rPr>
          <w:rFonts w:ascii="Arial" w:eastAsia="Times New Roman" w:hAnsi="Arial" w:cs="Arial"/>
          <w:b/>
          <w:sz w:val="20"/>
          <w:szCs w:val="20"/>
          <w:lang w:eastAsia="pl-PL"/>
        </w:rPr>
        <w:t>nie podlegam</w:t>
      </w:r>
      <w:r w:rsidRPr="00753BF4">
        <w:rPr>
          <w:rFonts w:ascii="Arial" w:eastAsia="Times New Roman" w:hAnsi="Arial" w:cs="Arial"/>
          <w:sz w:val="20"/>
          <w:szCs w:val="20"/>
          <w:lang w:eastAsia="pl-PL"/>
        </w:rPr>
        <w:t xml:space="preserve"> </w:t>
      </w:r>
      <w:r w:rsidRPr="00753BF4">
        <w:rPr>
          <w:rFonts w:ascii="Arial" w:eastAsia="Times New Roman" w:hAnsi="Arial" w:cs="Arial"/>
          <w:b/>
          <w:sz w:val="20"/>
          <w:szCs w:val="20"/>
          <w:lang w:eastAsia="pl-PL"/>
        </w:rPr>
        <w:t xml:space="preserve">wykluczeniu </w:t>
      </w:r>
      <w:r w:rsidRPr="00753BF4">
        <w:rPr>
          <w:rFonts w:ascii="Arial" w:eastAsia="Times New Roman" w:hAnsi="Arial" w:cs="Arial"/>
          <w:sz w:val="20"/>
          <w:szCs w:val="20"/>
          <w:lang w:eastAsia="pl-PL"/>
        </w:rPr>
        <w:t>z postępowania na podstawie art. 24 ust. 1 i ust. 5 ustawy z dnia 29 stycznia 2004 r. Prawo zamówień publicznych (Dz. U. z 2018 r. poz. 1986) z uwagi na okoliczności wymienione w pkt 6 SIWZ.</w:t>
      </w:r>
    </w:p>
    <w:p w14:paraId="75A56132" w14:textId="77777777" w:rsidR="00753BF4" w:rsidRPr="00753BF4" w:rsidRDefault="00753BF4" w:rsidP="00753BF4">
      <w:pPr>
        <w:spacing w:after="0" w:line="240" w:lineRule="auto"/>
        <w:ind w:left="708"/>
        <w:jc w:val="both"/>
        <w:rPr>
          <w:rFonts w:ascii="Arial" w:eastAsia="Times New Roman" w:hAnsi="Arial" w:cs="Arial"/>
          <w:sz w:val="12"/>
          <w:szCs w:val="12"/>
          <w:lang w:eastAsia="pl-PL"/>
        </w:rPr>
      </w:pPr>
    </w:p>
    <w:p w14:paraId="648EACFA" w14:textId="77777777" w:rsidR="00753BF4" w:rsidRPr="00753BF4" w:rsidRDefault="00753BF4" w:rsidP="00753BF4">
      <w:pPr>
        <w:numPr>
          <w:ilvl w:val="0"/>
          <w:numId w:val="15"/>
        </w:numPr>
        <w:spacing w:after="0" w:line="240" w:lineRule="auto"/>
        <w:ind w:left="567" w:hanging="283"/>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Oświadczam, że zachodzą w stosunku do mnie podstawy wykluczenia z postępowania                        na podstawie </w:t>
      </w:r>
      <w:r w:rsidRPr="00753BF4">
        <w:rPr>
          <w:rFonts w:ascii="Arial" w:eastAsia="Times New Roman" w:hAnsi="Arial" w:cs="Arial"/>
          <w:b/>
          <w:sz w:val="20"/>
          <w:szCs w:val="20"/>
          <w:lang w:eastAsia="pl-PL"/>
        </w:rPr>
        <w:t>art. ………….</w:t>
      </w:r>
      <w:r w:rsidRPr="00753BF4">
        <w:rPr>
          <w:rFonts w:ascii="Arial" w:eastAsia="Times New Roman" w:hAnsi="Arial" w:cs="Arial"/>
          <w:sz w:val="20"/>
          <w:szCs w:val="20"/>
          <w:lang w:eastAsia="pl-PL"/>
        </w:rPr>
        <w:t xml:space="preserve"> ustawy </w:t>
      </w:r>
      <w:proofErr w:type="spellStart"/>
      <w:r w:rsidRPr="00753BF4">
        <w:rPr>
          <w:rFonts w:ascii="Arial" w:eastAsia="Times New Roman" w:hAnsi="Arial" w:cs="Arial"/>
          <w:sz w:val="20"/>
          <w:szCs w:val="20"/>
          <w:lang w:eastAsia="pl-PL"/>
        </w:rPr>
        <w:t>Pzp</w:t>
      </w:r>
      <w:proofErr w:type="spellEnd"/>
      <w:r w:rsidRPr="00753BF4">
        <w:rPr>
          <w:rFonts w:ascii="Arial" w:eastAsia="Times New Roman" w:hAnsi="Arial" w:cs="Arial"/>
          <w:sz w:val="20"/>
          <w:szCs w:val="20"/>
          <w:lang w:eastAsia="pl-PL"/>
        </w:rPr>
        <w:t xml:space="preserve"> </w:t>
      </w:r>
      <w:r w:rsidRPr="00753BF4">
        <w:rPr>
          <w:rFonts w:ascii="Arial" w:eastAsia="Times New Roman" w:hAnsi="Arial" w:cs="Arial"/>
          <w:i/>
          <w:sz w:val="20"/>
          <w:szCs w:val="20"/>
          <w:lang w:eastAsia="pl-PL"/>
        </w:rPr>
        <w:t xml:space="preserve">(podać mającą zastosowanie podstawę wykluczenia spośród wymienionych w art. 24 ust. 1 pkt 13-14, 16-20 lub art. 24 ust. 5 ustawy </w:t>
      </w:r>
      <w:proofErr w:type="spellStart"/>
      <w:r w:rsidRPr="00753BF4">
        <w:rPr>
          <w:rFonts w:ascii="Arial" w:eastAsia="Times New Roman" w:hAnsi="Arial" w:cs="Arial"/>
          <w:i/>
          <w:sz w:val="20"/>
          <w:szCs w:val="20"/>
          <w:lang w:eastAsia="pl-PL"/>
        </w:rPr>
        <w:t>Pzp</w:t>
      </w:r>
      <w:proofErr w:type="spellEnd"/>
      <w:r w:rsidRPr="00753BF4">
        <w:rPr>
          <w:rFonts w:ascii="Arial" w:eastAsia="Times New Roman" w:hAnsi="Arial" w:cs="Arial"/>
          <w:i/>
          <w:sz w:val="20"/>
          <w:szCs w:val="20"/>
          <w:lang w:eastAsia="pl-PL"/>
        </w:rPr>
        <w:t>).</w:t>
      </w:r>
      <w:r w:rsidRPr="00753BF4">
        <w:rPr>
          <w:rFonts w:ascii="Arial" w:eastAsia="Times New Roman" w:hAnsi="Arial" w:cs="Arial"/>
          <w:sz w:val="20"/>
          <w:szCs w:val="20"/>
          <w:lang w:eastAsia="pl-PL"/>
        </w:rPr>
        <w:t xml:space="preserve"> Jednocześnie oświadczam, że w związku z ww. okolicznością, na podstawie art. 24 ust. 8 ustawy </w:t>
      </w:r>
      <w:proofErr w:type="spellStart"/>
      <w:r w:rsidRPr="00753BF4">
        <w:rPr>
          <w:rFonts w:ascii="Arial" w:eastAsia="Times New Roman" w:hAnsi="Arial" w:cs="Arial"/>
          <w:sz w:val="20"/>
          <w:szCs w:val="20"/>
          <w:lang w:eastAsia="pl-PL"/>
        </w:rPr>
        <w:t>Pzp</w:t>
      </w:r>
      <w:proofErr w:type="spellEnd"/>
      <w:r w:rsidRPr="00753BF4">
        <w:rPr>
          <w:rFonts w:ascii="Arial" w:eastAsia="Times New Roman" w:hAnsi="Arial" w:cs="Arial"/>
          <w:sz w:val="20"/>
          <w:szCs w:val="20"/>
          <w:lang w:eastAsia="pl-PL"/>
        </w:rPr>
        <w:t xml:space="preserve"> podjąłem następujące środki naprawcze: </w:t>
      </w:r>
    </w:p>
    <w:p w14:paraId="508EEFBA" w14:textId="77777777" w:rsidR="00753BF4" w:rsidRPr="00753BF4" w:rsidRDefault="00753BF4" w:rsidP="00753BF4">
      <w:pPr>
        <w:numPr>
          <w:ilvl w:val="0"/>
          <w:numId w:val="15"/>
        </w:numPr>
        <w:spacing w:after="0" w:line="240" w:lineRule="auto"/>
        <w:ind w:left="567" w:hanging="283"/>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168F848B" w14:textId="77777777" w:rsidR="00753BF4" w:rsidRPr="00753BF4" w:rsidRDefault="00753BF4" w:rsidP="00753BF4">
      <w:pPr>
        <w:spacing w:after="0" w:line="240" w:lineRule="auto"/>
        <w:ind w:left="567"/>
        <w:jc w:val="both"/>
        <w:rPr>
          <w:rFonts w:ascii="Arial" w:eastAsia="Times New Roman" w:hAnsi="Arial" w:cs="Arial"/>
          <w:sz w:val="20"/>
          <w:szCs w:val="20"/>
          <w:lang w:eastAsia="pl-PL"/>
        </w:rPr>
      </w:pPr>
    </w:p>
    <w:p w14:paraId="1ADC9766" w14:textId="77777777" w:rsidR="00753BF4" w:rsidRPr="00753BF4" w:rsidRDefault="00753BF4" w:rsidP="00753BF4">
      <w:pPr>
        <w:spacing w:after="0" w:line="240" w:lineRule="auto"/>
        <w:ind w:left="567"/>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1BA8E1CC" w14:textId="77777777" w:rsidR="00753BF4" w:rsidRPr="00753BF4" w:rsidRDefault="00753BF4" w:rsidP="00753BF4">
      <w:pPr>
        <w:spacing w:after="0" w:line="240" w:lineRule="auto"/>
        <w:ind w:left="567"/>
        <w:jc w:val="both"/>
        <w:rPr>
          <w:rFonts w:ascii="Arial" w:eastAsia="Times New Roman" w:hAnsi="Arial" w:cs="Arial"/>
          <w:sz w:val="12"/>
          <w:szCs w:val="12"/>
          <w:lang w:eastAsia="pl-PL"/>
        </w:rPr>
      </w:pPr>
    </w:p>
    <w:p w14:paraId="38EB1C5C" w14:textId="77777777" w:rsidR="00753BF4" w:rsidRPr="00753BF4" w:rsidRDefault="00753BF4" w:rsidP="00753BF4">
      <w:pPr>
        <w:numPr>
          <w:ilvl w:val="0"/>
          <w:numId w:val="15"/>
        </w:numPr>
        <w:spacing w:after="0" w:line="240" w:lineRule="auto"/>
        <w:ind w:left="567" w:hanging="283"/>
        <w:contextualSpacing/>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Oświadczam, że </w:t>
      </w:r>
      <w:r w:rsidRPr="00753BF4">
        <w:rPr>
          <w:rFonts w:ascii="Arial" w:eastAsia="Times New Roman" w:hAnsi="Arial" w:cs="Arial"/>
          <w:b/>
          <w:sz w:val="20"/>
          <w:szCs w:val="20"/>
          <w:lang w:eastAsia="pl-PL"/>
        </w:rPr>
        <w:t>spełniam warunki</w:t>
      </w:r>
      <w:r w:rsidRPr="00753BF4">
        <w:rPr>
          <w:rFonts w:ascii="Arial" w:eastAsia="Times New Roman" w:hAnsi="Arial" w:cs="Arial"/>
          <w:sz w:val="20"/>
          <w:szCs w:val="20"/>
          <w:lang w:eastAsia="pl-PL"/>
        </w:rPr>
        <w:t xml:space="preserve"> udziału w postępowaniu, określone przez Zamawiającego.</w:t>
      </w:r>
    </w:p>
    <w:p w14:paraId="2EABD9AD" w14:textId="77777777" w:rsidR="00753BF4" w:rsidRPr="00753BF4" w:rsidRDefault="00753BF4" w:rsidP="00753BF4">
      <w:pPr>
        <w:spacing w:after="0" w:line="240" w:lineRule="auto"/>
        <w:ind w:left="708"/>
        <w:jc w:val="both"/>
        <w:rPr>
          <w:rFonts w:ascii="Arial" w:eastAsia="Times New Roman" w:hAnsi="Arial" w:cs="Arial"/>
          <w:sz w:val="20"/>
          <w:szCs w:val="20"/>
          <w:lang w:eastAsia="pl-PL"/>
        </w:rPr>
      </w:pPr>
    </w:p>
    <w:p w14:paraId="11CA9D0A"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p>
    <w:p w14:paraId="24F73E49" w14:textId="77777777" w:rsidR="00753BF4" w:rsidRPr="00753BF4" w:rsidRDefault="00753BF4" w:rsidP="00753BF4">
      <w:pPr>
        <w:widowControl w:val="0"/>
        <w:spacing w:after="0" w:line="240" w:lineRule="auto"/>
        <w:ind w:firstLine="284"/>
        <w:rPr>
          <w:rFonts w:ascii="Arial" w:eastAsia="Times New Roman" w:hAnsi="Arial" w:cs="Arial"/>
          <w:sz w:val="20"/>
          <w:szCs w:val="20"/>
          <w:lang w:eastAsia="pl-PL"/>
        </w:rPr>
      </w:pPr>
      <w:r w:rsidRPr="00753BF4">
        <w:rPr>
          <w:rFonts w:ascii="Arial" w:eastAsia="Times New Roman" w:hAnsi="Arial" w:cs="Arial"/>
          <w:sz w:val="20"/>
          <w:szCs w:val="20"/>
          <w:lang w:eastAsia="pl-PL"/>
        </w:rPr>
        <w:t>dnia ………………….. r.</w:t>
      </w:r>
    </w:p>
    <w:p w14:paraId="3C1D2C18"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463169B0"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70B05E06"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przedstawiciel Wykonawcy)</w:t>
      </w:r>
    </w:p>
    <w:p w14:paraId="39140B42" w14:textId="77777777" w:rsidR="00753BF4" w:rsidRPr="00753BF4" w:rsidRDefault="00753BF4" w:rsidP="00753BF4">
      <w:pPr>
        <w:spacing w:after="0" w:line="240" w:lineRule="auto"/>
        <w:ind w:left="284"/>
        <w:jc w:val="both"/>
        <w:rPr>
          <w:rFonts w:ascii="Arial" w:eastAsia="Times New Roman" w:hAnsi="Arial" w:cs="Arial"/>
          <w:sz w:val="20"/>
          <w:szCs w:val="20"/>
          <w:lang w:val="cs-CZ" w:eastAsia="pl-PL"/>
        </w:rPr>
      </w:pPr>
    </w:p>
    <w:p w14:paraId="5100BF36" w14:textId="77777777" w:rsidR="00753BF4" w:rsidRPr="00753BF4" w:rsidRDefault="00753BF4" w:rsidP="00753BF4">
      <w:pPr>
        <w:numPr>
          <w:ilvl w:val="0"/>
          <w:numId w:val="17"/>
        </w:numPr>
        <w:spacing w:after="0" w:line="240" w:lineRule="auto"/>
        <w:ind w:left="284" w:hanging="284"/>
        <w:contextualSpacing/>
        <w:jc w:val="both"/>
        <w:rPr>
          <w:rFonts w:ascii="Arial" w:eastAsia="Times New Roman" w:hAnsi="Arial" w:cs="Arial"/>
          <w:b/>
          <w:sz w:val="24"/>
          <w:szCs w:val="24"/>
          <w:lang w:eastAsia="pl-PL"/>
        </w:rPr>
      </w:pPr>
      <w:r w:rsidRPr="00753BF4">
        <w:rPr>
          <w:rFonts w:ascii="Arial" w:eastAsia="Times New Roman" w:hAnsi="Arial" w:cs="Arial"/>
          <w:b/>
          <w:sz w:val="24"/>
          <w:szCs w:val="24"/>
          <w:lang w:eastAsia="pl-PL"/>
        </w:rPr>
        <w:t>OŚWIADCZENIE DOTYCZĄCE PODMIOTU, NA KTÓREGO ZASOBY POWOŁUJE SIĘ WYKONAWCA:</w:t>
      </w:r>
    </w:p>
    <w:p w14:paraId="24B46B76" w14:textId="77777777" w:rsidR="00753BF4" w:rsidRPr="00753BF4" w:rsidRDefault="00753BF4" w:rsidP="00753BF4">
      <w:pPr>
        <w:spacing w:after="0" w:line="240" w:lineRule="auto"/>
        <w:ind w:left="567"/>
        <w:jc w:val="both"/>
        <w:rPr>
          <w:rFonts w:ascii="Arial" w:eastAsia="Times New Roman" w:hAnsi="Arial" w:cs="Arial"/>
          <w:sz w:val="12"/>
          <w:szCs w:val="12"/>
          <w:lang w:eastAsia="pl-PL"/>
        </w:rPr>
      </w:pPr>
    </w:p>
    <w:p w14:paraId="388B5679" w14:textId="77777777" w:rsidR="00753BF4" w:rsidRPr="00753BF4" w:rsidRDefault="00753BF4" w:rsidP="00753BF4">
      <w:pPr>
        <w:numPr>
          <w:ilvl w:val="0"/>
          <w:numId w:val="16"/>
        </w:numPr>
        <w:spacing w:after="0" w:line="240" w:lineRule="auto"/>
        <w:ind w:left="567" w:hanging="283"/>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Oświadczam, że następujący/e podmiot/y, na których zasoby powołuję się w postępowaniu:</w:t>
      </w:r>
    </w:p>
    <w:p w14:paraId="54813A2B" w14:textId="77777777" w:rsidR="00753BF4" w:rsidRPr="00753BF4" w:rsidRDefault="00753BF4" w:rsidP="00753BF4">
      <w:pPr>
        <w:spacing w:after="0" w:line="240" w:lineRule="auto"/>
        <w:ind w:left="851"/>
        <w:jc w:val="both"/>
        <w:rPr>
          <w:rFonts w:ascii="Arial" w:eastAsia="Times New Roman" w:hAnsi="Arial" w:cs="Arial"/>
          <w:sz w:val="10"/>
          <w:szCs w:val="10"/>
          <w:lang w:eastAsia="pl-PL"/>
        </w:rPr>
      </w:pPr>
    </w:p>
    <w:p w14:paraId="7CA17822" w14:textId="77777777" w:rsidR="00753BF4" w:rsidRPr="00753BF4" w:rsidRDefault="00753BF4" w:rsidP="00753BF4">
      <w:pPr>
        <w:numPr>
          <w:ilvl w:val="0"/>
          <w:numId w:val="20"/>
        </w:numPr>
        <w:spacing w:after="0" w:line="240" w:lineRule="auto"/>
        <w:ind w:left="851" w:hanging="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598A9B7F" w14:textId="77777777" w:rsidR="00753BF4" w:rsidRPr="00753BF4" w:rsidRDefault="00753BF4" w:rsidP="00753BF4">
      <w:pPr>
        <w:spacing w:after="0" w:line="240" w:lineRule="auto"/>
        <w:ind w:left="851"/>
        <w:jc w:val="both"/>
        <w:rPr>
          <w:rFonts w:ascii="Arial" w:eastAsia="Times New Roman" w:hAnsi="Arial" w:cs="Arial"/>
          <w:sz w:val="20"/>
          <w:szCs w:val="20"/>
          <w:lang w:eastAsia="pl-PL"/>
        </w:rPr>
      </w:pPr>
    </w:p>
    <w:p w14:paraId="357C4DC0" w14:textId="77777777" w:rsidR="00753BF4" w:rsidRPr="00753BF4" w:rsidRDefault="00753BF4" w:rsidP="00753BF4">
      <w:pPr>
        <w:numPr>
          <w:ilvl w:val="0"/>
          <w:numId w:val="20"/>
        </w:numPr>
        <w:spacing w:after="0" w:line="240" w:lineRule="auto"/>
        <w:ind w:left="851" w:hanging="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7CBF86D4" w14:textId="77777777" w:rsidR="00753BF4" w:rsidRPr="00753BF4" w:rsidRDefault="00753BF4" w:rsidP="00753BF4">
      <w:pPr>
        <w:spacing w:after="0" w:line="240" w:lineRule="auto"/>
        <w:ind w:left="851" w:hanging="284"/>
        <w:jc w:val="both"/>
        <w:rPr>
          <w:rFonts w:ascii="Arial" w:eastAsia="Times New Roman" w:hAnsi="Arial" w:cs="Arial"/>
          <w:i/>
          <w:sz w:val="20"/>
          <w:szCs w:val="20"/>
          <w:lang w:eastAsia="pl-PL"/>
        </w:rPr>
      </w:pPr>
      <w:r w:rsidRPr="00753BF4">
        <w:rPr>
          <w:rFonts w:ascii="Arial" w:eastAsia="Times New Roman" w:hAnsi="Arial" w:cs="Arial"/>
          <w:i/>
          <w:sz w:val="20"/>
          <w:szCs w:val="20"/>
          <w:lang w:eastAsia="pl-PL"/>
        </w:rPr>
        <w:t xml:space="preserve">        (podać pełną nazwę/firmę, adres, a także w zależności od podmiotu: NIP/PESEL, KRS/</w:t>
      </w:r>
      <w:proofErr w:type="spellStart"/>
      <w:r w:rsidRPr="00753BF4">
        <w:rPr>
          <w:rFonts w:ascii="Arial" w:eastAsia="Times New Roman" w:hAnsi="Arial" w:cs="Arial"/>
          <w:i/>
          <w:sz w:val="20"/>
          <w:szCs w:val="20"/>
          <w:lang w:eastAsia="pl-PL"/>
        </w:rPr>
        <w:t>CEiDG</w:t>
      </w:r>
      <w:proofErr w:type="spellEnd"/>
      <w:r w:rsidRPr="00753BF4">
        <w:rPr>
          <w:rFonts w:ascii="Arial" w:eastAsia="Times New Roman" w:hAnsi="Arial" w:cs="Arial"/>
          <w:i/>
          <w:sz w:val="20"/>
          <w:szCs w:val="20"/>
          <w:lang w:eastAsia="pl-PL"/>
        </w:rPr>
        <w:t xml:space="preserve">) </w:t>
      </w:r>
    </w:p>
    <w:p w14:paraId="5AA4692D" w14:textId="77777777" w:rsidR="00753BF4" w:rsidRPr="00753BF4" w:rsidRDefault="00753BF4" w:rsidP="00753BF4">
      <w:pPr>
        <w:spacing w:after="0" w:line="240" w:lineRule="auto"/>
        <w:ind w:left="567"/>
        <w:jc w:val="both"/>
        <w:rPr>
          <w:rFonts w:ascii="Arial" w:eastAsia="Times New Roman" w:hAnsi="Arial" w:cs="Arial"/>
          <w:sz w:val="10"/>
          <w:szCs w:val="10"/>
          <w:lang w:eastAsia="pl-PL"/>
        </w:rPr>
      </w:pPr>
    </w:p>
    <w:p w14:paraId="7063CE6B" w14:textId="77777777" w:rsidR="00753BF4" w:rsidRPr="00753BF4" w:rsidRDefault="00753BF4" w:rsidP="00753BF4">
      <w:pPr>
        <w:spacing w:after="0" w:line="240" w:lineRule="auto"/>
        <w:ind w:left="567"/>
        <w:jc w:val="both"/>
        <w:rPr>
          <w:rFonts w:ascii="Arial" w:eastAsia="Times New Roman" w:hAnsi="Arial" w:cs="Arial"/>
          <w:sz w:val="20"/>
          <w:szCs w:val="20"/>
          <w:lang w:eastAsia="pl-PL"/>
        </w:rPr>
      </w:pPr>
      <w:r w:rsidRPr="00753BF4">
        <w:rPr>
          <w:rFonts w:ascii="Arial" w:eastAsia="Times New Roman" w:hAnsi="Arial" w:cs="Arial"/>
          <w:b/>
          <w:sz w:val="20"/>
          <w:szCs w:val="20"/>
          <w:lang w:eastAsia="pl-PL"/>
        </w:rPr>
        <w:t>nie podlegają wykluczeniu</w:t>
      </w:r>
      <w:r w:rsidRPr="00753BF4">
        <w:rPr>
          <w:rFonts w:ascii="Arial" w:eastAsia="Times New Roman" w:hAnsi="Arial" w:cs="Arial"/>
          <w:sz w:val="20"/>
          <w:szCs w:val="20"/>
          <w:lang w:eastAsia="pl-PL"/>
        </w:rPr>
        <w:t xml:space="preserve"> z postępowania na podstawie art. 24 ust. 1 i ust. 5 ustawy z dnia                       29 stycznia 2004 r. Prawo zamówień publicznych (Dz. U. z 2018 r. poz. 1986) z uwagi na okoliczności wymienione w pkt 6 SIWZ.</w:t>
      </w:r>
    </w:p>
    <w:p w14:paraId="3FF2CE5D" w14:textId="77777777" w:rsidR="00753BF4" w:rsidRPr="00753BF4" w:rsidRDefault="00753BF4" w:rsidP="00753BF4">
      <w:pPr>
        <w:spacing w:after="0" w:line="240" w:lineRule="auto"/>
        <w:ind w:left="567"/>
        <w:jc w:val="both"/>
        <w:rPr>
          <w:rFonts w:ascii="Arial" w:eastAsia="Times New Roman" w:hAnsi="Arial" w:cs="Arial"/>
          <w:sz w:val="12"/>
          <w:szCs w:val="12"/>
          <w:lang w:eastAsia="pl-PL"/>
        </w:rPr>
      </w:pPr>
    </w:p>
    <w:p w14:paraId="60E3AA6A" w14:textId="77777777" w:rsidR="00753BF4" w:rsidRPr="00753BF4" w:rsidRDefault="00753BF4" w:rsidP="00753BF4">
      <w:pPr>
        <w:numPr>
          <w:ilvl w:val="0"/>
          <w:numId w:val="16"/>
        </w:numPr>
        <w:spacing w:after="0" w:line="240" w:lineRule="auto"/>
        <w:ind w:left="567" w:hanging="283"/>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Oświadczam, że w celu wykazania spełnienia warunków udziału w postępowaniu, określonych przez Zamawiającego, polegam na zasobach następującego/</w:t>
      </w:r>
      <w:proofErr w:type="spellStart"/>
      <w:r w:rsidRPr="00753BF4">
        <w:rPr>
          <w:rFonts w:ascii="Arial" w:eastAsia="Times New Roman" w:hAnsi="Arial" w:cs="Arial"/>
          <w:sz w:val="20"/>
          <w:szCs w:val="20"/>
          <w:lang w:eastAsia="pl-PL"/>
        </w:rPr>
        <w:t>ych</w:t>
      </w:r>
      <w:proofErr w:type="spellEnd"/>
      <w:r w:rsidRPr="00753BF4">
        <w:rPr>
          <w:rFonts w:ascii="Arial" w:eastAsia="Times New Roman" w:hAnsi="Arial" w:cs="Arial"/>
          <w:sz w:val="20"/>
          <w:szCs w:val="20"/>
          <w:lang w:eastAsia="pl-PL"/>
        </w:rPr>
        <w:t xml:space="preserve"> podmiotu/ów: </w:t>
      </w:r>
    </w:p>
    <w:p w14:paraId="190D7C2D" w14:textId="77777777" w:rsidR="00753BF4" w:rsidRPr="00753BF4" w:rsidRDefault="00753BF4" w:rsidP="00753BF4">
      <w:pPr>
        <w:spacing w:after="0" w:line="240" w:lineRule="auto"/>
        <w:ind w:left="851"/>
        <w:jc w:val="both"/>
        <w:rPr>
          <w:rFonts w:ascii="Arial" w:eastAsia="Times New Roman" w:hAnsi="Arial" w:cs="Arial"/>
          <w:sz w:val="10"/>
          <w:szCs w:val="10"/>
          <w:lang w:eastAsia="pl-PL"/>
        </w:rPr>
      </w:pPr>
    </w:p>
    <w:p w14:paraId="356191C1" w14:textId="77777777" w:rsidR="00753BF4" w:rsidRPr="00753BF4" w:rsidRDefault="00753BF4" w:rsidP="00753BF4">
      <w:pPr>
        <w:numPr>
          <w:ilvl w:val="0"/>
          <w:numId w:val="22"/>
        </w:numPr>
        <w:spacing w:after="0" w:line="240" w:lineRule="auto"/>
        <w:ind w:left="851" w:hanging="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7B2176EC" w14:textId="77777777" w:rsidR="00753BF4" w:rsidRPr="00753BF4" w:rsidRDefault="00753BF4" w:rsidP="00753BF4">
      <w:pPr>
        <w:spacing w:after="0" w:line="240" w:lineRule="auto"/>
        <w:ind w:left="851"/>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w następującym zakresie: </w:t>
      </w:r>
    </w:p>
    <w:p w14:paraId="4DDC2575" w14:textId="77777777" w:rsidR="00753BF4" w:rsidRPr="00753BF4" w:rsidRDefault="00753BF4" w:rsidP="00753BF4">
      <w:pPr>
        <w:spacing w:after="0" w:line="240" w:lineRule="auto"/>
        <w:ind w:left="851"/>
        <w:rPr>
          <w:rFonts w:ascii="Arial" w:eastAsia="Times New Roman" w:hAnsi="Arial" w:cs="Arial"/>
          <w:sz w:val="20"/>
          <w:szCs w:val="20"/>
          <w:lang w:eastAsia="pl-PL"/>
        </w:rPr>
      </w:pPr>
    </w:p>
    <w:p w14:paraId="1195DEBC" w14:textId="77777777" w:rsidR="00753BF4" w:rsidRPr="00753BF4" w:rsidRDefault="00753BF4" w:rsidP="00753BF4">
      <w:pPr>
        <w:spacing w:after="0" w:line="240" w:lineRule="auto"/>
        <w:ind w:left="851"/>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3D8E94FC" w14:textId="77777777" w:rsidR="00753BF4" w:rsidRPr="00753BF4" w:rsidRDefault="00753BF4" w:rsidP="00753BF4">
      <w:pPr>
        <w:spacing w:after="0" w:line="240" w:lineRule="auto"/>
        <w:ind w:left="851" w:hanging="284"/>
        <w:jc w:val="both"/>
        <w:rPr>
          <w:rFonts w:ascii="Arial" w:eastAsia="Times New Roman" w:hAnsi="Arial" w:cs="Arial"/>
          <w:i/>
          <w:sz w:val="20"/>
          <w:szCs w:val="20"/>
          <w:lang w:eastAsia="pl-PL"/>
        </w:rPr>
      </w:pPr>
      <w:r w:rsidRPr="00753BF4">
        <w:rPr>
          <w:rFonts w:ascii="Arial" w:eastAsia="Times New Roman" w:hAnsi="Arial" w:cs="Arial"/>
          <w:sz w:val="20"/>
          <w:szCs w:val="20"/>
          <w:lang w:eastAsia="pl-PL"/>
        </w:rPr>
        <w:t xml:space="preserve">       </w:t>
      </w:r>
      <w:r w:rsidRPr="00753BF4">
        <w:rPr>
          <w:rFonts w:ascii="Arial" w:eastAsia="Times New Roman" w:hAnsi="Arial" w:cs="Arial"/>
          <w:i/>
          <w:sz w:val="20"/>
          <w:szCs w:val="20"/>
          <w:lang w:eastAsia="pl-PL"/>
        </w:rPr>
        <w:t>(wskazać podmiot i określić odpowiedni zakres dla wskazanego podmiotu)</w:t>
      </w:r>
    </w:p>
    <w:p w14:paraId="21F6545A" w14:textId="77777777" w:rsidR="00753BF4" w:rsidRPr="00753BF4" w:rsidRDefault="00753BF4" w:rsidP="00753BF4">
      <w:pPr>
        <w:spacing w:after="0" w:line="240" w:lineRule="auto"/>
        <w:ind w:left="284"/>
        <w:jc w:val="both"/>
        <w:rPr>
          <w:rFonts w:ascii="Arial" w:eastAsia="Times New Roman" w:hAnsi="Arial" w:cs="Arial"/>
          <w:sz w:val="12"/>
          <w:szCs w:val="12"/>
          <w:lang w:eastAsia="pl-PL"/>
        </w:rPr>
      </w:pPr>
    </w:p>
    <w:p w14:paraId="020EBB25" w14:textId="77777777" w:rsidR="00753BF4" w:rsidRPr="00753BF4" w:rsidRDefault="00753BF4" w:rsidP="00753BF4">
      <w:pPr>
        <w:numPr>
          <w:ilvl w:val="0"/>
          <w:numId w:val="22"/>
        </w:numPr>
        <w:spacing w:after="0" w:line="240" w:lineRule="auto"/>
        <w:ind w:left="851" w:hanging="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0A2E21A2" w14:textId="77777777" w:rsidR="00753BF4" w:rsidRPr="00753BF4" w:rsidRDefault="00753BF4" w:rsidP="00753BF4">
      <w:pPr>
        <w:spacing w:after="0" w:line="240" w:lineRule="auto"/>
        <w:ind w:left="851"/>
        <w:rPr>
          <w:rFonts w:ascii="Arial" w:eastAsia="Times New Roman" w:hAnsi="Arial" w:cs="Arial"/>
          <w:sz w:val="20"/>
          <w:szCs w:val="20"/>
          <w:lang w:eastAsia="pl-PL"/>
        </w:rPr>
      </w:pPr>
      <w:r w:rsidRPr="00753BF4">
        <w:rPr>
          <w:rFonts w:ascii="Arial" w:eastAsia="Times New Roman" w:hAnsi="Arial" w:cs="Arial"/>
          <w:sz w:val="20"/>
          <w:szCs w:val="20"/>
          <w:lang w:eastAsia="pl-PL"/>
        </w:rPr>
        <w:lastRenderedPageBreak/>
        <w:t xml:space="preserve">w następującym zakresie: </w:t>
      </w:r>
    </w:p>
    <w:p w14:paraId="26CCF742" w14:textId="77777777" w:rsidR="00753BF4" w:rsidRPr="00753BF4" w:rsidRDefault="00753BF4" w:rsidP="00753BF4">
      <w:pPr>
        <w:spacing w:after="0" w:line="240" w:lineRule="auto"/>
        <w:ind w:left="851"/>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20365A50" w14:textId="77777777" w:rsidR="00753BF4" w:rsidRPr="00753BF4" w:rsidRDefault="00753BF4" w:rsidP="00753BF4">
      <w:pPr>
        <w:spacing w:after="0" w:line="240" w:lineRule="auto"/>
        <w:ind w:left="851" w:hanging="284"/>
        <w:jc w:val="both"/>
        <w:rPr>
          <w:rFonts w:ascii="Arial" w:eastAsia="Times New Roman" w:hAnsi="Arial" w:cs="Arial"/>
          <w:i/>
          <w:sz w:val="20"/>
          <w:szCs w:val="20"/>
          <w:lang w:eastAsia="pl-PL"/>
        </w:rPr>
      </w:pPr>
      <w:r w:rsidRPr="00753BF4">
        <w:rPr>
          <w:rFonts w:ascii="Arial" w:eastAsia="Times New Roman" w:hAnsi="Arial" w:cs="Arial"/>
          <w:sz w:val="20"/>
          <w:szCs w:val="20"/>
          <w:lang w:eastAsia="pl-PL"/>
        </w:rPr>
        <w:t xml:space="preserve">     </w:t>
      </w:r>
      <w:r w:rsidRPr="00753BF4">
        <w:rPr>
          <w:rFonts w:ascii="Arial" w:eastAsia="Times New Roman" w:hAnsi="Arial" w:cs="Arial"/>
          <w:i/>
          <w:sz w:val="20"/>
          <w:szCs w:val="20"/>
          <w:lang w:eastAsia="pl-PL"/>
        </w:rPr>
        <w:t>(wskazać podmiot i określić odpowiedni zakres dla wskazanego podmiotu)</w:t>
      </w:r>
    </w:p>
    <w:p w14:paraId="60337442" w14:textId="77777777" w:rsidR="00753BF4" w:rsidRPr="00753BF4" w:rsidRDefault="00753BF4" w:rsidP="00753BF4">
      <w:pPr>
        <w:spacing w:after="0" w:line="240" w:lineRule="auto"/>
        <w:ind w:left="851" w:hanging="284"/>
        <w:jc w:val="both"/>
        <w:rPr>
          <w:rFonts w:ascii="Arial" w:eastAsia="Times New Roman" w:hAnsi="Arial" w:cs="Arial"/>
          <w:i/>
          <w:sz w:val="20"/>
          <w:szCs w:val="20"/>
          <w:lang w:eastAsia="pl-PL"/>
        </w:rPr>
      </w:pPr>
    </w:p>
    <w:p w14:paraId="30FFEB38" w14:textId="77777777" w:rsidR="00753BF4" w:rsidRPr="00753BF4" w:rsidRDefault="00753BF4" w:rsidP="00753BF4">
      <w:pPr>
        <w:widowControl w:val="0"/>
        <w:spacing w:after="0" w:line="240" w:lineRule="auto"/>
        <w:ind w:firstLine="284"/>
        <w:rPr>
          <w:rFonts w:ascii="Arial" w:eastAsia="Times New Roman" w:hAnsi="Arial" w:cs="Arial"/>
          <w:sz w:val="16"/>
          <w:szCs w:val="16"/>
          <w:lang w:eastAsia="pl-PL"/>
        </w:rPr>
      </w:pPr>
    </w:p>
    <w:p w14:paraId="64EFA067" w14:textId="77777777" w:rsidR="00753BF4" w:rsidRPr="00753BF4" w:rsidRDefault="00753BF4" w:rsidP="00753BF4">
      <w:pPr>
        <w:widowControl w:val="0"/>
        <w:spacing w:after="0" w:line="240" w:lineRule="auto"/>
        <w:ind w:firstLine="284"/>
        <w:rPr>
          <w:rFonts w:ascii="Arial" w:eastAsia="Times New Roman" w:hAnsi="Arial" w:cs="Arial"/>
          <w:sz w:val="20"/>
          <w:szCs w:val="20"/>
          <w:lang w:eastAsia="pl-PL"/>
        </w:rPr>
      </w:pPr>
    </w:p>
    <w:p w14:paraId="57E9802F" w14:textId="77777777" w:rsidR="00753BF4" w:rsidRPr="00753BF4" w:rsidRDefault="00753BF4" w:rsidP="00753BF4">
      <w:pPr>
        <w:widowControl w:val="0"/>
        <w:spacing w:after="0" w:line="240" w:lineRule="auto"/>
        <w:ind w:firstLine="284"/>
        <w:rPr>
          <w:rFonts w:ascii="Arial" w:eastAsia="Times New Roman" w:hAnsi="Arial" w:cs="Arial"/>
          <w:sz w:val="20"/>
          <w:szCs w:val="20"/>
          <w:lang w:eastAsia="pl-PL"/>
        </w:rPr>
      </w:pPr>
      <w:r w:rsidRPr="00753BF4">
        <w:rPr>
          <w:rFonts w:ascii="Arial" w:eastAsia="Times New Roman" w:hAnsi="Arial" w:cs="Arial"/>
          <w:sz w:val="20"/>
          <w:szCs w:val="20"/>
          <w:lang w:eastAsia="pl-PL"/>
        </w:rPr>
        <w:t>dnia ………………….. r.</w:t>
      </w:r>
    </w:p>
    <w:p w14:paraId="33E77313"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51367E3D"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3295B7F0"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przedstawiciel Wykonawcy)</w:t>
      </w:r>
    </w:p>
    <w:p w14:paraId="34BE3A7F"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00D6D87B" w14:textId="77777777" w:rsidR="00753BF4" w:rsidRPr="00753BF4" w:rsidRDefault="00753BF4" w:rsidP="00753BF4">
      <w:pPr>
        <w:spacing w:after="0" w:line="240" w:lineRule="auto"/>
        <w:rPr>
          <w:rFonts w:ascii="Arial" w:eastAsia="Times New Roman" w:hAnsi="Arial" w:cs="Arial"/>
          <w:sz w:val="20"/>
          <w:szCs w:val="20"/>
          <w:lang w:val="cs-CZ" w:eastAsia="pl-PL"/>
        </w:rPr>
      </w:pPr>
    </w:p>
    <w:p w14:paraId="4D3B9EF4" w14:textId="77777777" w:rsidR="00753BF4" w:rsidRPr="00753BF4" w:rsidRDefault="00753BF4" w:rsidP="00753BF4">
      <w:pPr>
        <w:spacing w:after="0" w:line="240" w:lineRule="auto"/>
        <w:rPr>
          <w:rFonts w:ascii="Arial" w:eastAsia="Times New Roman" w:hAnsi="Arial" w:cs="Arial"/>
          <w:sz w:val="20"/>
          <w:szCs w:val="20"/>
          <w:lang w:val="cs-CZ" w:eastAsia="pl-PL"/>
        </w:rPr>
      </w:pPr>
    </w:p>
    <w:p w14:paraId="034DE04B" w14:textId="77777777" w:rsidR="00753BF4" w:rsidRPr="00753BF4" w:rsidRDefault="00753BF4" w:rsidP="00753BF4">
      <w:pPr>
        <w:spacing w:after="0" w:line="240" w:lineRule="auto"/>
        <w:rPr>
          <w:rFonts w:ascii="Arial" w:eastAsia="Times New Roman" w:hAnsi="Arial" w:cs="Arial"/>
          <w:sz w:val="20"/>
          <w:szCs w:val="20"/>
          <w:lang w:eastAsia="pl-PL"/>
        </w:rPr>
      </w:pPr>
    </w:p>
    <w:p w14:paraId="5DA26088" w14:textId="77777777" w:rsidR="00753BF4" w:rsidRPr="00753BF4" w:rsidRDefault="00753BF4" w:rsidP="00753BF4">
      <w:pPr>
        <w:ind w:left="360"/>
        <w:rPr>
          <w:rFonts w:ascii="Arial" w:eastAsia="Times New Roman" w:hAnsi="Arial" w:cs="Arial"/>
          <w:b/>
          <w:sz w:val="24"/>
          <w:szCs w:val="24"/>
          <w:lang w:eastAsia="pl-PL"/>
        </w:rPr>
      </w:pPr>
      <w:r w:rsidRPr="00753BF4">
        <w:rPr>
          <w:rFonts w:ascii="Arial" w:eastAsia="Times New Roman" w:hAnsi="Arial" w:cs="Arial"/>
          <w:b/>
          <w:sz w:val="24"/>
          <w:szCs w:val="24"/>
          <w:lang w:eastAsia="pl-PL"/>
        </w:rPr>
        <w:t>III. OŚWIADCZENIE DOTYCZĄCE PODANYCH INFORMACJI:</w:t>
      </w:r>
    </w:p>
    <w:p w14:paraId="395E1F98"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Oświadczam, że wszystkie informacje podane w powyższych oświadczeniach są aktualne </w:t>
      </w:r>
      <w:r w:rsidRPr="00753BF4">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6AEEE10F" w14:textId="77777777" w:rsidR="00753BF4" w:rsidRPr="00753BF4" w:rsidRDefault="00753BF4" w:rsidP="00753BF4">
      <w:pPr>
        <w:spacing w:after="0" w:line="240" w:lineRule="auto"/>
        <w:rPr>
          <w:rFonts w:ascii="Arial" w:eastAsia="Times New Roman" w:hAnsi="Arial" w:cs="Arial"/>
          <w:sz w:val="20"/>
          <w:szCs w:val="20"/>
          <w:lang w:eastAsia="pl-PL"/>
        </w:rPr>
      </w:pPr>
    </w:p>
    <w:p w14:paraId="693CEA4B" w14:textId="77777777" w:rsidR="00753BF4" w:rsidRPr="00753BF4" w:rsidRDefault="00753BF4" w:rsidP="00753BF4">
      <w:pPr>
        <w:spacing w:after="0" w:line="240" w:lineRule="auto"/>
        <w:rPr>
          <w:rFonts w:ascii="Arial" w:eastAsia="Times New Roman" w:hAnsi="Arial" w:cs="Arial"/>
          <w:sz w:val="20"/>
          <w:szCs w:val="20"/>
          <w:lang w:eastAsia="pl-PL"/>
        </w:rPr>
      </w:pPr>
    </w:p>
    <w:p w14:paraId="60F5242C" w14:textId="77777777" w:rsidR="00753BF4" w:rsidRPr="00753BF4" w:rsidRDefault="00753BF4" w:rsidP="00753BF4">
      <w:pPr>
        <w:spacing w:after="0" w:line="240" w:lineRule="auto"/>
        <w:rPr>
          <w:rFonts w:ascii="Arial" w:eastAsia="Times New Roman" w:hAnsi="Arial" w:cs="Arial"/>
          <w:sz w:val="20"/>
          <w:szCs w:val="20"/>
          <w:lang w:eastAsia="pl-PL"/>
        </w:rPr>
      </w:pPr>
    </w:p>
    <w:p w14:paraId="37799F86" w14:textId="77777777" w:rsidR="00753BF4" w:rsidRPr="00753BF4" w:rsidRDefault="00753BF4" w:rsidP="00753BF4">
      <w:pPr>
        <w:widowControl w:val="0"/>
        <w:spacing w:after="0" w:line="240" w:lineRule="auto"/>
        <w:ind w:firstLine="284"/>
        <w:rPr>
          <w:rFonts w:ascii="Arial" w:eastAsia="Times New Roman" w:hAnsi="Arial" w:cs="Arial"/>
          <w:sz w:val="20"/>
          <w:szCs w:val="20"/>
          <w:lang w:eastAsia="pl-PL"/>
        </w:rPr>
      </w:pPr>
      <w:r w:rsidRPr="00753BF4">
        <w:rPr>
          <w:rFonts w:ascii="Arial" w:eastAsia="Times New Roman" w:hAnsi="Arial" w:cs="Arial"/>
          <w:sz w:val="20"/>
          <w:szCs w:val="20"/>
          <w:lang w:eastAsia="pl-PL"/>
        </w:rPr>
        <w:t>dnia ………………….. r.</w:t>
      </w:r>
    </w:p>
    <w:p w14:paraId="4FE9B4F7"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53D0470A"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78422644"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przedstawiciel Wykonawcy)</w:t>
      </w:r>
    </w:p>
    <w:p w14:paraId="1CC30487" w14:textId="77777777" w:rsidR="00753BF4" w:rsidRPr="00753BF4" w:rsidRDefault="00753BF4" w:rsidP="00753BF4">
      <w:pPr>
        <w:spacing w:after="0" w:line="240" w:lineRule="auto"/>
        <w:rPr>
          <w:rFonts w:ascii="Arial" w:eastAsia="Times New Roman" w:hAnsi="Arial" w:cs="Arial"/>
          <w:sz w:val="20"/>
          <w:szCs w:val="20"/>
          <w:lang w:val="cs-CZ" w:eastAsia="pl-PL"/>
        </w:rPr>
      </w:pPr>
    </w:p>
    <w:p w14:paraId="00917268" w14:textId="77777777" w:rsidR="00753BF4" w:rsidRPr="00753BF4" w:rsidRDefault="00753BF4" w:rsidP="00753BF4">
      <w:pPr>
        <w:spacing w:after="0" w:line="240" w:lineRule="auto"/>
        <w:rPr>
          <w:rFonts w:ascii="Arial" w:eastAsia="Times New Roman" w:hAnsi="Arial" w:cs="Arial"/>
          <w:sz w:val="20"/>
          <w:szCs w:val="20"/>
          <w:lang w:eastAsia="pl-PL"/>
        </w:rPr>
      </w:pPr>
    </w:p>
    <w:p w14:paraId="66DEBE92" w14:textId="77777777" w:rsidR="00753BF4" w:rsidRPr="00753BF4" w:rsidRDefault="00753BF4" w:rsidP="00753BF4">
      <w:pPr>
        <w:spacing w:after="0" w:line="240" w:lineRule="auto"/>
        <w:rPr>
          <w:rFonts w:ascii="Arial" w:eastAsia="Times New Roman" w:hAnsi="Arial" w:cs="Arial"/>
          <w:sz w:val="20"/>
          <w:szCs w:val="20"/>
          <w:lang w:eastAsia="pl-PL"/>
        </w:rPr>
      </w:pPr>
    </w:p>
    <w:p w14:paraId="0A41C920" w14:textId="77777777" w:rsidR="00753BF4" w:rsidRPr="00753BF4" w:rsidRDefault="00753BF4" w:rsidP="00753BF4">
      <w:pPr>
        <w:spacing w:after="0" w:line="240" w:lineRule="auto"/>
        <w:rPr>
          <w:rFonts w:ascii="Arial" w:eastAsia="Times New Roman" w:hAnsi="Arial" w:cs="Arial"/>
          <w:sz w:val="20"/>
          <w:szCs w:val="20"/>
          <w:lang w:eastAsia="pl-PL"/>
        </w:rPr>
      </w:pPr>
    </w:p>
    <w:p w14:paraId="18CD86A7" w14:textId="77777777" w:rsidR="00753BF4" w:rsidRPr="00753BF4" w:rsidRDefault="00753BF4" w:rsidP="00753BF4">
      <w:pPr>
        <w:spacing w:after="0" w:line="240" w:lineRule="auto"/>
        <w:rPr>
          <w:rFonts w:ascii="Arial" w:eastAsia="Times New Roman" w:hAnsi="Arial" w:cs="Arial"/>
          <w:sz w:val="20"/>
          <w:szCs w:val="20"/>
          <w:lang w:eastAsia="pl-PL"/>
        </w:rPr>
      </w:pPr>
    </w:p>
    <w:p w14:paraId="1FB366B9" w14:textId="77777777" w:rsidR="00753BF4" w:rsidRPr="00753BF4" w:rsidRDefault="00753BF4" w:rsidP="00753BF4">
      <w:pPr>
        <w:spacing w:after="0" w:line="240" w:lineRule="auto"/>
        <w:rPr>
          <w:rFonts w:ascii="Arial" w:eastAsia="Times New Roman" w:hAnsi="Arial" w:cs="Arial"/>
          <w:sz w:val="20"/>
          <w:szCs w:val="20"/>
          <w:lang w:eastAsia="pl-PL"/>
        </w:rPr>
      </w:pPr>
    </w:p>
    <w:p w14:paraId="40788792" w14:textId="77777777" w:rsidR="00753BF4" w:rsidRPr="00753BF4" w:rsidRDefault="00753BF4" w:rsidP="00753BF4">
      <w:pPr>
        <w:spacing w:after="0" w:line="240" w:lineRule="auto"/>
        <w:rPr>
          <w:rFonts w:ascii="Arial" w:eastAsia="Times New Roman" w:hAnsi="Arial" w:cs="Arial"/>
          <w:sz w:val="20"/>
          <w:szCs w:val="20"/>
          <w:lang w:eastAsia="pl-PL"/>
        </w:rPr>
      </w:pPr>
    </w:p>
    <w:p w14:paraId="6AF5C700" w14:textId="77777777" w:rsidR="00753BF4" w:rsidRPr="00753BF4" w:rsidRDefault="00753BF4" w:rsidP="00753BF4">
      <w:pPr>
        <w:spacing w:after="0" w:line="240" w:lineRule="auto"/>
        <w:rPr>
          <w:rFonts w:ascii="Arial" w:eastAsia="Times New Roman" w:hAnsi="Arial" w:cs="Arial"/>
          <w:b/>
          <w:sz w:val="24"/>
          <w:szCs w:val="24"/>
          <w:lang w:eastAsia="pl-PL"/>
        </w:rPr>
      </w:pPr>
    </w:p>
    <w:p w14:paraId="71E03878" w14:textId="77777777" w:rsidR="00753BF4" w:rsidRPr="00753BF4" w:rsidRDefault="00753BF4" w:rsidP="00753BF4">
      <w:pPr>
        <w:spacing w:after="0" w:line="240" w:lineRule="auto"/>
        <w:jc w:val="right"/>
        <w:rPr>
          <w:rFonts w:ascii="Arial" w:eastAsia="Times New Roman" w:hAnsi="Arial" w:cs="Arial"/>
          <w:b/>
          <w:sz w:val="24"/>
          <w:szCs w:val="24"/>
          <w:lang w:eastAsia="pl-PL"/>
        </w:rPr>
      </w:pPr>
      <w:r w:rsidRPr="00753BF4">
        <w:rPr>
          <w:rFonts w:ascii="Arial" w:eastAsia="Times New Roman" w:hAnsi="Arial" w:cs="Arial"/>
          <w:b/>
          <w:sz w:val="24"/>
          <w:szCs w:val="24"/>
          <w:lang w:eastAsia="pl-PL"/>
        </w:rPr>
        <w:t xml:space="preserve">   </w:t>
      </w:r>
    </w:p>
    <w:p w14:paraId="41E33BF8"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458073FB"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6BEE4AAF"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2FB407FF"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28A3952F"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269EF3DB"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3AFDF2D9"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3B5A43F4"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10EDA84F"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085E88D0"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2DB34A30"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231D6DF"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D0D1522"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9F0974F"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7DE9A95B"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08130B56"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DA69EB5"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C2375FF"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7729539"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61D38086" w14:textId="77777777" w:rsidR="00753BF4" w:rsidRPr="00753BF4" w:rsidRDefault="00753BF4" w:rsidP="00753BF4">
      <w:pPr>
        <w:spacing w:after="0" w:line="240" w:lineRule="auto"/>
        <w:rPr>
          <w:rFonts w:ascii="Arial" w:eastAsia="Times New Roman" w:hAnsi="Arial" w:cs="Arial"/>
          <w:b/>
          <w:sz w:val="24"/>
          <w:szCs w:val="24"/>
          <w:lang w:eastAsia="pl-PL"/>
        </w:rPr>
      </w:pPr>
    </w:p>
    <w:p w14:paraId="09F68633"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51870D1F" w14:textId="77777777" w:rsidR="00753BF4" w:rsidRPr="00753BF4" w:rsidRDefault="00753BF4" w:rsidP="00753BF4">
      <w:pPr>
        <w:spacing w:after="0" w:line="240" w:lineRule="auto"/>
        <w:jc w:val="right"/>
        <w:rPr>
          <w:rFonts w:ascii="Arial" w:eastAsia="Times New Roman" w:hAnsi="Arial" w:cs="Arial"/>
          <w:b/>
          <w:sz w:val="24"/>
          <w:szCs w:val="24"/>
          <w:lang w:eastAsia="pl-PL"/>
        </w:rPr>
      </w:pPr>
      <w:r w:rsidRPr="00753BF4">
        <w:rPr>
          <w:rFonts w:ascii="Arial" w:eastAsia="Times New Roman" w:hAnsi="Arial" w:cs="Arial"/>
          <w:b/>
          <w:sz w:val="24"/>
          <w:szCs w:val="24"/>
          <w:lang w:eastAsia="pl-PL"/>
        </w:rPr>
        <w:t>ZAŁĄCZNIK NR 3 do SIWZ</w:t>
      </w:r>
    </w:p>
    <w:p w14:paraId="450F39C0"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74274C45" w14:textId="77777777" w:rsidR="00753BF4" w:rsidRPr="00753BF4" w:rsidRDefault="00753BF4" w:rsidP="00753BF4">
      <w:pPr>
        <w:spacing w:after="0" w:line="240" w:lineRule="auto"/>
        <w:jc w:val="right"/>
        <w:rPr>
          <w:rFonts w:ascii="Arial" w:eastAsia="Times New Roman" w:hAnsi="Arial" w:cs="Arial"/>
          <w:b/>
          <w:sz w:val="20"/>
          <w:szCs w:val="20"/>
          <w:lang w:eastAsia="pl-PL"/>
        </w:rPr>
      </w:pPr>
    </w:p>
    <w:p w14:paraId="22A5E4E2"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514A88A5" w14:textId="77777777" w:rsidR="00753BF4" w:rsidRPr="00753BF4" w:rsidRDefault="00753BF4" w:rsidP="00753BF4">
      <w:pPr>
        <w:spacing w:after="0" w:line="240" w:lineRule="auto"/>
        <w:jc w:val="center"/>
        <w:rPr>
          <w:rFonts w:ascii="Arial" w:eastAsia="Times New Roman" w:hAnsi="Arial" w:cs="Arial"/>
          <w:b/>
          <w:sz w:val="26"/>
          <w:szCs w:val="26"/>
          <w:lang w:eastAsia="pl-PL"/>
        </w:rPr>
      </w:pPr>
      <w:r w:rsidRPr="00753BF4">
        <w:rPr>
          <w:rFonts w:ascii="Arial" w:eastAsia="Times New Roman" w:hAnsi="Arial" w:cs="Arial"/>
          <w:b/>
          <w:sz w:val="26"/>
          <w:szCs w:val="26"/>
          <w:lang w:eastAsia="pl-PL"/>
        </w:rPr>
        <w:t>OŚWIADCZENIE WYKONAWCY</w:t>
      </w:r>
    </w:p>
    <w:p w14:paraId="3368F3EA" w14:textId="77777777" w:rsidR="00753BF4" w:rsidRPr="00753BF4" w:rsidRDefault="00753BF4" w:rsidP="00753BF4">
      <w:pPr>
        <w:spacing w:after="0" w:line="240" w:lineRule="auto"/>
        <w:jc w:val="center"/>
        <w:rPr>
          <w:rFonts w:ascii="Arial" w:eastAsia="Times New Roman" w:hAnsi="Arial" w:cs="Arial"/>
          <w:bCs/>
          <w:sz w:val="12"/>
          <w:szCs w:val="12"/>
          <w:lang w:eastAsia="pl-PL"/>
        </w:rPr>
      </w:pPr>
    </w:p>
    <w:p w14:paraId="5C6226E8"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bCs/>
          <w:sz w:val="20"/>
          <w:szCs w:val="20"/>
          <w:lang w:eastAsia="pl-PL"/>
        </w:rPr>
        <w:t xml:space="preserve">składane na podstawie art. 24 ust. 11 </w:t>
      </w:r>
      <w:r w:rsidRPr="00753BF4">
        <w:rPr>
          <w:rFonts w:ascii="Arial" w:eastAsia="Times New Roman" w:hAnsi="Arial" w:cs="Arial"/>
          <w:sz w:val="20"/>
          <w:szCs w:val="20"/>
          <w:lang w:eastAsia="pl-PL"/>
        </w:rPr>
        <w:t xml:space="preserve">ustawy z dnia 29 stycznia 2004 r. Prawo zamówień publicznych </w:t>
      </w:r>
    </w:p>
    <w:p w14:paraId="3C7B7663"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sz w:val="20"/>
          <w:szCs w:val="20"/>
          <w:lang w:eastAsia="pl-PL"/>
        </w:rPr>
        <w:t xml:space="preserve">(Dz. U. z 2018 r. poz. 1986) </w:t>
      </w:r>
    </w:p>
    <w:p w14:paraId="67798137" w14:textId="77777777" w:rsidR="00753BF4" w:rsidRPr="00753BF4" w:rsidRDefault="00753BF4" w:rsidP="00753BF4">
      <w:pPr>
        <w:spacing w:after="0" w:line="360" w:lineRule="auto"/>
        <w:jc w:val="center"/>
        <w:rPr>
          <w:rFonts w:ascii="Arial" w:eastAsia="Times New Roman" w:hAnsi="Arial" w:cs="Arial"/>
          <w:b/>
          <w:sz w:val="20"/>
          <w:szCs w:val="20"/>
          <w:lang w:eastAsia="pl-PL"/>
        </w:rPr>
      </w:pPr>
    </w:p>
    <w:p w14:paraId="3B5EFF3C" w14:textId="77777777" w:rsidR="00753BF4" w:rsidRPr="00753BF4" w:rsidRDefault="00753BF4" w:rsidP="00753BF4">
      <w:pPr>
        <w:spacing w:after="0" w:line="240" w:lineRule="auto"/>
        <w:ind w:firstLine="426"/>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Na potrzeby postępowania o udzielenie zamówienia publicznego p.n.: </w:t>
      </w:r>
      <w:r w:rsidRPr="00753BF4">
        <w:rPr>
          <w:rFonts w:ascii="Arial" w:eastAsia="Times New Roman" w:hAnsi="Arial" w:cs="Arial"/>
          <w:b/>
          <w:sz w:val="20"/>
          <w:szCs w:val="20"/>
          <w:lang w:eastAsia="pl-PL"/>
        </w:rPr>
        <w:t>Świadczenie usług transportowych w zakresie dowożenia dzieci do szkoły w Mieście i Gminie Torzym w okresie od 02.09.2019 do 26.06.2020</w:t>
      </w:r>
      <w:r w:rsidRPr="00753BF4">
        <w:rPr>
          <w:rFonts w:ascii="Arial" w:eastAsia="Times New Roman" w:hAnsi="Arial" w:cs="Arial"/>
          <w:sz w:val="20"/>
          <w:szCs w:val="20"/>
          <w:lang w:eastAsia="pl-PL"/>
        </w:rPr>
        <w:t>- nr sprawy:</w:t>
      </w:r>
      <w:r w:rsidRPr="00753BF4">
        <w:rPr>
          <w:rFonts w:ascii="Arial" w:eastAsia="Times New Roman" w:hAnsi="Arial" w:cs="Arial"/>
          <w:b/>
          <w:sz w:val="20"/>
          <w:szCs w:val="20"/>
          <w:lang w:eastAsia="pl-PL"/>
        </w:rPr>
        <w:t xml:space="preserve"> BGN.II.271.6.2019,</w:t>
      </w:r>
      <w:r w:rsidRPr="00753BF4">
        <w:rPr>
          <w:rFonts w:ascii="Arial" w:eastAsia="Times New Roman" w:hAnsi="Arial" w:cs="Arial"/>
          <w:sz w:val="20"/>
          <w:szCs w:val="20"/>
          <w:lang w:eastAsia="pl-PL"/>
        </w:rPr>
        <w:t xml:space="preserve"> prowadzonego przez </w:t>
      </w:r>
      <w:r w:rsidRPr="00753BF4">
        <w:rPr>
          <w:rFonts w:ascii="Arial" w:eastAsia="Times New Roman" w:hAnsi="Arial" w:cs="Arial"/>
          <w:b/>
          <w:sz w:val="20"/>
          <w:szCs w:val="20"/>
          <w:lang w:eastAsia="pl-PL"/>
        </w:rPr>
        <w:t>Miasto i</w:t>
      </w:r>
      <w:r w:rsidRPr="00753BF4">
        <w:rPr>
          <w:rFonts w:ascii="Arial" w:eastAsia="Times New Roman" w:hAnsi="Arial" w:cs="Arial"/>
          <w:sz w:val="20"/>
          <w:szCs w:val="20"/>
          <w:lang w:eastAsia="pl-PL"/>
        </w:rPr>
        <w:t xml:space="preserve"> </w:t>
      </w:r>
      <w:r w:rsidRPr="00753BF4">
        <w:rPr>
          <w:rFonts w:ascii="Arial" w:eastAsia="Times New Roman" w:hAnsi="Arial" w:cs="Arial"/>
          <w:b/>
          <w:sz w:val="20"/>
          <w:szCs w:val="20"/>
          <w:lang w:eastAsia="pl-PL"/>
        </w:rPr>
        <w:t>Gminę Torzym,           ul. Wojska Polskiego 32, 66-235 Torzym,</w:t>
      </w:r>
      <w:r w:rsidRPr="00753BF4">
        <w:rPr>
          <w:rFonts w:ascii="Arial" w:eastAsia="Times New Roman" w:hAnsi="Arial" w:cs="Arial"/>
          <w:i/>
          <w:sz w:val="20"/>
          <w:szCs w:val="20"/>
          <w:lang w:eastAsia="pl-PL"/>
        </w:rPr>
        <w:t xml:space="preserve"> </w:t>
      </w:r>
      <w:r w:rsidRPr="00753BF4">
        <w:rPr>
          <w:rFonts w:ascii="Arial" w:eastAsia="Times New Roman" w:hAnsi="Arial" w:cs="Arial"/>
          <w:sz w:val="20"/>
          <w:szCs w:val="20"/>
          <w:lang w:eastAsia="pl-PL"/>
        </w:rPr>
        <w:t>oświadczam, że:</w:t>
      </w:r>
    </w:p>
    <w:p w14:paraId="46727BFC" w14:textId="77777777" w:rsidR="00753BF4" w:rsidRPr="00753BF4" w:rsidRDefault="00753BF4" w:rsidP="00753BF4">
      <w:pPr>
        <w:spacing w:after="0" w:line="240" w:lineRule="auto"/>
        <w:ind w:firstLine="426"/>
        <w:jc w:val="both"/>
        <w:rPr>
          <w:rFonts w:ascii="Arial" w:eastAsia="Times New Roman" w:hAnsi="Arial" w:cs="Arial"/>
          <w:sz w:val="16"/>
          <w:szCs w:val="16"/>
          <w:lang w:eastAsia="pl-PL"/>
        </w:rPr>
      </w:pPr>
    </w:p>
    <w:p w14:paraId="310B4E8F" w14:textId="77777777" w:rsidR="00753BF4" w:rsidRPr="00753BF4" w:rsidRDefault="00753BF4" w:rsidP="00753BF4">
      <w:pPr>
        <w:spacing w:after="0" w:line="240" w:lineRule="auto"/>
        <w:ind w:firstLine="426"/>
        <w:jc w:val="both"/>
        <w:rPr>
          <w:rFonts w:ascii="Arial" w:eastAsia="Times New Roman" w:hAnsi="Arial" w:cs="Arial"/>
          <w:sz w:val="16"/>
          <w:szCs w:val="16"/>
          <w:lang w:eastAsia="pl-PL"/>
        </w:rPr>
      </w:pPr>
    </w:p>
    <w:p w14:paraId="19D19FE4" w14:textId="77777777" w:rsidR="00753BF4" w:rsidRPr="00753BF4" w:rsidRDefault="00753BF4" w:rsidP="00753BF4">
      <w:pPr>
        <w:numPr>
          <w:ilvl w:val="0"/>
          <w:numId w:val="19"/>
        </w:numPr>
        <w:spacing w:after="0" w:line="240" w:lineRule="auto"/>
        <w:ind w:left="284" w:hanging="284"/>
        <w:jc w:val="both"/>
        <w:rPr>
          <w:rFonts w:ascii="Arial" w:eastAsia="Times New Roman" w:hAnsi="Arial" w:cs="Arial"/>
          <w:sz w:val="20"/>
          <w:szCs w:val="20"/>
          <w:lang w:eastAsia="pl-PL"/>
        </w:rPr>
      </w:pPr>
      <w:r w:rsidRPr="00753BF4">
        <w:rPr>
          <w:rFonts w:ascii="Arial" w:eastAsia="Times New Roman" w:hAnsi="Arial" w:cs="Arial"/>
          <w:b/>
          <w:sz w:val="20"/>
          <w:szCs w:val="20"/>
          <w:lang w:eastAsia="pl-PL"/>
        </w:rPr>
        <w:t>Nie należę do grupy kapitałowej</w:t>
      </w:r>
      <w:r w:rsidRPr="00753BF4">
        <w:rPr>
          <w:rFonts w:ascii="Arial" w:eastAsia="Times New Roman" w:hAnsi="Arial" w:cs="Arial"/>
          <w:sz w:val="20"/>
          <w:szCs w:val="20"/>
          <w:lang w:eastAsia="pl-PL"/>
        </w:rPr>
        <w:t xml:space="preserve"> w rozumieniu ustawy z dnia 16 lutego 2007 r. o ochronie konkurencji i konsumentów (Dz. U. z 2015 r. poz. 184 z </w:t>
      </w:r>
      <w:proofErr w:type="spellStart"/>
      <w:r w:rsidRPr="00753BF4">
        <w:rPr>
          <w:rFonts w:ascii="Arial" w:eastAsia="Times New Roman" w:hAnsi="Arial" w:cs="Arial"/>
          <w:sz w:val="20"/>
          <w:szCs w:val="20"/>
          <w:lang w:eastAsia="pl-PL"/>
        </w:rPr>
        <w:t>późn</w:t>
      </w:r>
      <w:proofErr w:type="spellEnd"/>
      <w:r w:rsidRPr="00753BF4">
        <w:rPr>
          <w:rFonts w:ascii="Arial" w:eastAsia="Times New Roman" w:hAnsi="Arial" w:cs="Arial"/>
          <w:sz w:val="20"/>
          <w:szCs w:val="20"/>
          <w:lang w:eastAsia="pl-PL"/>
        </w:rPr>
        <w:t>. zm.) z Wykonawcami, którzy złożyli w niniejszym postępowaniu oferty*.</w:t>
      </w:r>
    </w:p>
    <w:p w14:paraId="19EF9C70"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p>
    <w:p w14:paraId="1851276B" w14:textId="77777777" w:rsidR="00753BF4" w:rsidRPr="00753BF4" w:rsidRDefault="00753BF4" w:rsidP="00753BF4">
      <w:pPr>
        <w:numPr>
          <w:ilvl w:val="0"/>
          <w:numId w:val="19"/>
        </w:numPr>
        <w:spacing w:after="0" w:line="240" w:lineRule="auto"/>
        <w:ind w:left="284" w:hanging="284"/>
        <w:jc w:val="both"/>
        <w:rPr>
          <w:rFonts w:ascii="Arial" w:eastAsia="Times New Roman" w:hAnsi="Arial" w:cs="Arial"/>
          <w:sz w:val="20"/>
          <w:szCs w:val="20"/>
          <w:lang w:eastAsia="pl-PL"/>
        </w:rPr>
      </w:pPr>
      <w:r w:rsidRPr="00753BF4">
        <w:rPr>
          <w:rFonts w:ascii="Arial" w:eastAsia="Times New Roman" w:hAnsi="Arial" w:cs="Arial"/>
          <w:b/>
          <w:sz w:val="20"/>
          <w:szCs w:val="20"/>
          <w:lang w:eastAsia="pl-PL"/>
        </w:rPr>
        <w:t>Należę do grupy kapitałowej</w:t>
      </w:r>
      <w:r w:rsidRPr="00753BF4">
        <w:rPr>
          <w:rFonts w:ascii="Arial" w:eastAsia="Times New Roman" w:hAnsi="Arial" w:cs="Arial"/>
          <w:sz w:val="20"/>
          <w:szCs w:val="20"/>
          <w:lang w:eastAsia="pl-PL"/>
        </w:rPr>
        <w:t xml:space="preserve"> w rozumieniu ustawy z dnia 16 lutego 2007 r. o ochronie konkurencji i konsumentów (Dz. U. z 2015 r. poz. 184 z </w:t>
      </w:r>
      <w:proofErr w:type="spellStart"/>
      <w:r w:rsidRPr="00753BF4">
        <w:rPr>
          <w:rFonts w:ascii="Arial" w:eastAsia="Times New Roman" w:hAnsi="Arial" w:cs="Arial"/>
          <w:sz w:val="20"/>
          <w:szCs w:val="20"/>
          <w:lang w:eastAsia="pl-PL"/>
        </w:rPr>
        <w:t>późn</w:t>
      </w:r>
      <w:proofErr w:type="spellEnd"/>
      <w:r w:rsidRPr="00753BF4">
        <w:rPr>
          <w:rFonts w:ascii="Arial" w:eastAsia="Times New Roman" w:hAnsi="Arial" w:cs="Arial"/>
          <w:sz w:val="20"/>
          <w:szCs w:val="20"/>
          <w:lang w:eastAsia="pl-PL"/>
        </w:rPr>
        <w:t xml:space="preserve">. zm.) z następującymi Wykonawcami, którzy złożyli                             w niniejszym postępowaniu oferty*: </w:t>
      </w:r>
    </w:p>
    <w:p w14:paraId="7C61E638" w14:textId="77777777" w:rsidR="00753BF4" w:rsidRPr="00753BF4" w:rsidRDefault="00753BF4" w:rsidP="00753BF4">
      <w:pPr>
        <w:spacing w:after="0" w:line="240" w:lineRule="auto"/>
        <w:ind w:left="284"/>
        <w:jc w:val="both"/>
        <w:rPr>
          <w:rFonts w:ascii="Arial" w:eastAsia="Times New Roman" w:hAnsi="Arial" w:cs="Arial"/>
          <w:sz w:val="12"/>
          <w:szCs w:val="12"/>
          <w:lang w:eastAsia="pl-PL"/>
        </w:rPr>
      </w:pPr>
    </w:p>
    <w:p w14:paraId="52C9F4F1" w14:textId="77777777" w:rsidR="00753BF4" w:rsidRPr="00753BF4" w:rsidRDefault="00753BF4" w:rsidP="00753BF4">
      <w:pPr>
        <w:numPr>
          <w:ilvl w:val="0"/>
          <w:numId w:val="21"/>
        </w:numPr>
        <w:spacing w:after="0" w:line="240" w:lineRule="auto"/>
        <w:ind w:left="567" w:hanging="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28C6B278" w14:textId="77777777" w:rsidR="00753BF4" w:rsidRPr="00753BF4" w:rsidRDefault="00753BF4" w:rsidP="00753BF4">
      <w:pPr>
        <w:spacing w:after="0" w:line="240" w:lineRule="auto"/>
        <w:ind w:left="1983" w:firstLine="141"/>
        <w:jc w:val="both"/>
        <w:rPr>
          <w:rFonts w:ascii="Arial" w:eastAsia="Times New Roman" w:hAnsi="Arial" w:cs="Arial"/>
          <w:i/>
          <w:sz w:val="20"/>
          <w:szCs w:val="20"/>
          <w:lang w:eastAsia="pl-PL"/>
        </w:rPr>
      </w:pPr>
      <w:r w:rsidRPr="00753BF4">
        <w:rPr>
          <w:rFonts w:ascii="Arial" w:eastAsia="Times New Roman" w:hAnsi="Arial" w:cs="Arial"/>
          <w:i/>
          <w:sz w:val="20"/>
          <w:szCs w:val="20"/>
          <w:lang w:eastAsia="pl-PL"/>
        </w:rPr>
        <w:t>(nazwa i adres Wykonawcy)</w:t>
      </w:r>
    </w:p>
    <w:p w14:paraId="69B9752A" w14:textId="77777777" w:rsidR="00753BF4" w:rsidRPr="00753BF4" w:rsidRDefault="00753BF4" w:rsidP="00753BF4">
      <w:pPr>
        <w:spacing w:after="0" w:line="240" w:lineRule="auto"/>
        <w:ind w:left="1983" w:firstLine="141"/>
        <w:jc w:val="both"/>
        <w:rPr>
          <w:rFonts w:ascii="Arial" w:eastAsia="Times New Roman" w:hAnsi="Arial" w:cs="Arial"/>
          <w:i/>
          <w:sz w:val="16"/>
          <w:szCs w:val="16"/>
          <w:lang w:eastAsia="pl-PL"/>
        </w:rPr>
      </w:pPr>
    </w:p>
    <w:p w14:paraId="0AD0C8B8" w14:textId="77777777" w:rsidR="00753BF4" w:rsidRPr="00753BF4" w:rsidRDefault="00753BF4" w:rsidP="00753BF4">
      <w:pPr>
        <w:numPr>
          <w:ilvl w:val="0"/>
          <w:numId w:val="21"/>
        </w:numPr>
        <w:spacing w:after="0" w:line="240" w:lineRule="auto"/>
        <w:ind w:left="567" w:hanging="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06B0E302" w14:textId="77777777" w:rsidR="00753BF4" w:rsidRPr="00753BF4" w:rsidRDefault="00753BF4" w:rsidP="00753BF4">
      <w:pPr>
        <w:spacing w:after="0" w:line="240" w:lineRule="auto"/>
        <w:ind w:left="1983" w:firstLine="141"/>
        <w:jc w:val="both"/>
        <w:rPr>
          <w:rFonts w:ascii="Arial" w:eastAsia="Times New Roman" w:hAnsi="Arial" w:cs="Arial"/>
          <w:i/>
          <w:sz w:val="20"/>
          <w:szCs w:val="20"/>
          <w:lang w:eastAsia="pl-PL"/>
        </w:rPr>
      </w:pPr>
      <w:r w:rsidRPr="00753BF4">
        <w:rPr>
          <w:rFonts w:ascii="Arial" w:eastAsia="Times New Roman" w:hAnsi="Arial" w:cs="Arial"/>
          <w:i/>
          <w:sz w:val="20"/>
          <w:szCs w:val="20"/>
          <w:lang w:eastAsia="pl-PL"/>
        </w:rPr>
        <w:t>(nazwa i adres Wykonawcy)</w:t>
      </w:r>
    </w:p>
    <w:p w14:paraId="4B0184FD" w14:textId="77777777" w:rsidR="00753BF4" w:rsidRPr="00753BF4" w:rsidRDefault="00753BF4" w:rsidP="00753BF4">
      <w:pPr>
        <w:spacing w:after="0" w:line="240" w:lineRule="auto"/>
        <w:ind w:left="1983" w:firstLine="141"/>
        <w:jc w:val="both"/>
        <w:rPr>
          <w:rFonts w:ascii="Arial" w:eastAsia="Times New Roman" w:hAnsi="Arial" w:cs="Arial"/>
          <w:i/>
          <w:sz w:val="20"/>
          <w:szCs w:val="20"/>
          <w:lang w:eastAsia="pl-PL"/>
        </w:rPr>
      </w:pPr>
    </w:p>
    <w:p w14:paraId="1457BFC5"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W celu wykazania, że istniejące między nami powiązania nie prowadzą do zakłócenia konkurencji                  w niniejszym postępowaniu o udzielenie zamówienia </w:t>
      </w:r>
      <w:r w:rsidRPr="00753BF4">
        <w:rPr>
          <w:rFonts w:ascii="Arial" w:eastAsia="Times New Roman" w:hAnsi="Arial" w:cs="Arial"/>
          <w:sz w:val="20"/>
          <w:szCs w:val="20"/>
          <w:u w:val="single"/>
          <w:lang w:eastAsia="pl-PL"/>
        </w:rPr>
        <w:t>przedstawiam stosowne</w:t>
      </w:r>
      <w:r w:rsidRPr="00753BF4">
        <w:rPr>
          <w:rFonts w:ascii="Arial" w:eastAsia="Times New Roman" w:hAnsi="Arial" w:cs="Arial"/>
          <w:sz w:val="20"/>
          <w:szCs w:val="20"/>
          <w:lang w:eastAsia="pl-PL"/>
        </w:rPr>
        <w:t xml:space="preserve"> dokumenty i/lub informacje, stanowiące załącznik do niniejszego oświadczenia.</w:t>
      </w:r>
    </w:p>
    <w:p w14:paraId="0564A496"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010AD4EE" w14:textId="77777777" w:rsidR="00753BF4" w:rsidRPr="00753BF4" w:rsidRDefault="00753BF4" w:rsidP="00753BF4">
      <w:pPr>
        <w:spacing w:after="0" w:line="240" w:lineRule="auto"/>
        <w:ind w:firstLine="284"/>
        <w:rPr>
          <w:rFonts w:ascii="Arial" w:eastAsia="Times New Roman" w:hAnsi="Arial" w:cs="Arial"/>
          <w:sz w:val="20"/>
          <w:szCs w:val="20"/>
          <w:lang w:eastAsia="pl-PL"/>
        </w:rPr>
      </w:pPr>
      <w:r w:rsidRPr="00753BF4">
        <w:rPr>
          <w:rFonts w:ascii="Arial" w:eastAsia="Times New Roman" w:hAnsi="Arial" w:cs="Arial"/>
          <w:sz w:val="20"/>
          <w:szCs w:val="20"/>
          <w:lang w:eastAsia="pl-PL"/>
        </w:rPr>
        <w:t>*niepotrzebne skreślić</w:t>
      </w:r>
    </w:p>
    <w:p w14:paraId="1797580D"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241996EF"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04C01440"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57D586AB"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359C4525" w14:textId="77777777" w:rsidR="00753BF4" w:rsidRPr="00753BF4" w:rsidRDefault="00753BF4" w:rsidP="00753BF4">
      <w:pPr>
        <w:widowControl w:val="0"/>
        <w:spacing w:after="0" w:line="240" w:lineRule="auto"/>
        <w:ind w:firstLine="284"/>
        <w:rPr>
          <w:rFonts w:ascii="Arial" w:eastAsia="Times New Roman" w:hAnsi="Arial" w:cs="Arial"/>
          <w:sz w:val="20"/>
          <w:szCs w:val="20"/>
          <w:lang w:eastAsia="pl-PL"/>
        </w:rPr>
      </w:pPr>
      <w:r w:rsidRPr="00753BF4">
        <w:rPr>
          <w:rFonts w:ascii="Arial" w:eastAsia="Times New Roman" w:hAnsi="Arial" w:cs="Arial"/>
          <w:sz w:val="20"/>
          <w:szCs w:val="20"/>
          <w:lang w:eastAsia="pl-PL"/>
        </w:rPr>
        <w:t>dnia ………………….. r.</w:t>
      </w:r>
    </w:p>
    <w:p w14:paraId="471577B4"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1D9E1760"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54F36F54"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przedstawiciel Wykonawcy)</w:t>
      </w:r>
    </w:p>
    <w:p w14:paraId="1A02BEDD" w14:textId="77777777" w:rsidR="00753BF4" w:rsidRPr="00753BF4" w:rsidRDefault="00753BF4" w:rsidP="00753BF4">
      <w:pPr>
        <w:spacing w:after="0" w:line="240" w:lineRule="auto"/>
        <w:jc w:val="center"/>
        <w:rPr>
          <w:rFonts w:ascii="Arial" w:eastAsia="Times New Roman" w:hAnsi="Arial" w:cs="Arial"/>
          <w:b/>
          <w:sz w:val="20"/>
          <w:szCs w:val="20"/>
          <w:lang w:val="cs-CZ" w:eastAsia="pl-PL"/>
        </w:rPr>
      </w:pPr>
    </w:p>
    <w:p w14:paraId="7660D37D"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7B9E4CE1" w14:textId="77777777" w:rsidR="00753BF4" w:rsidRPr="00753BF4" w:rsidRDefault="00753BF4" w:rsidP="00753BF4">
      <w:pPr>
        <w:spacing w:after="0" w:line="360" w:lineRule="auto"/>
        <w:jc w:val="center"/>
        <w:rPr>
          <w:rFonts w:ascii="Times New Roman" w:eastAsia="Times New Roman" w:hAnsi="Times New Roman" w:cs="Times New Roman"/>
          <w:b/>
          <w:sz w:val="24"/>
          <w:szCs w:val="24"/>
          <w:lang w:eastAsia="pl-PL"/>
        </w:rPr>
      </w:pPr>
    </w:p>
    <w:p w14:paraId="02F8584A" w14:textId="77777777" w:rsidR="00753BF4" w:rsidRPr="00753BF4" w:rsidRDefault="00753BF4" w:rsidP="00753BF4">
      <w:pPr>
        <w:spacing w:after="0" w:line="240" w:lineRule="auto"/>
        <w:rPr>
          <w:rFonts w:ascii="Times New Roman" w:eastAsia="Times New Roman" w:hAnsi="Times New Roman" w:cs="Times New Roman"/>
          <w:b/>
          <w:bCs/>
          <w:sz w:val="24"/>
          <w:szCs w:val="24"/>
          <w:lang w:eastAsia="pl-PL"/>
        </w:rPr>
      </w:pPr>
    </w:p>
    <w:p w14:paraId="0C5FCECD" w14:textId="77777777" w:rsidR="00753BF4" w:rsidRPr="00753BF4" w:rsidRDefault="00753BF4" w:rsidP="00753BF4">
      <w:pPr>
        <w:spacing w:after="0" w:line="240" w:lineRule="auto"/>
        <w:rPr>
          <w:rFonts w:ascii="Times New Roman" w:eastAsia="Times New Roman" w:hAnsi="Times New Roman" w:cs="Times New Roman"/>
          <w:b/>
          <w:bCs/>
          <w:sz w:val="24"/>
          <w:szCs w:val="24"/>
          <w:lang w:eastAsia="pl-PL"/>
        </w:rPr>
      </w:pPr>
    </w:p>
    <w:p w14:paraId="528D3FA1" w14:textId="77777777" w:rsidR="00753BF4" w:rsidRPr="00753BF4" w:rsidRDefault="00753BF4" w:rsidP="00753BF4">
      <w:pPr>
        <w:spacing w:after="0" w:line="240" w:lineRule="auto"/>
        <w:rPr>
          <w:rFonts w:ascii="Times New Roman" w:eastAsia="Times New Roman" w:hAnsi="Times New Roman" w:cs="Times New Roman"/>
          <w:b/>
          <w:bCs/>
          <w:sz w:val="24"/>
          <w:szCs w:val="24"/>
          <w:lang w:eastAsia="pl-PL"/>
        </w:rPr>
      </w:pPr>
    </w:p>
    <w:p w14:paraId="0FCED3F5" w14:textId="77777777" w:rsidR="00753BF4" w:rsidRPr="00753BF4" w:rsidRDefault="00753BF4" w:rsidP="00753BF4">
      <w:pPr>
        <w:spacing w:after="0" w:line="240" w:lineRule="auto"/>
        <w:jc w:val="both"/>
        <w:rPr>
          <w:rFonts w:ascii="Times New Roman" w:eastAsia="Times New Roman" w:hAnsi="Times New Roman" w:cs="Times New Roman"/>
          <w:sz w:val="24"/>
          <w:szCs w:val="24"/>
          <w:lang w:eastAsia="pl-PL"/>
        </w:rPr>
      </w:pPr>
    </w:p>
    <w:p w14:paraId="0CA60558"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5827C24E"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0856132A"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6929EA27"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0808C758"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53D42108"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0C04143D"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138923F5"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0F351F89" w14:textId="77777777" w:rsidR="00753BF4" w:rsidRPr="00753BF4" w:rsidRDefault="00753BF4" w:rsidP="00753BF4">
      <w:pPr>
        <w:spacing w:after="0" w:line="240" w:lineRule="auto"/>
        <w:rPr>
          <w:rFonts w:ascii="Arial" w:eastAsia="Times New Roman" w:hAnsi="Arial" w:cs="Arial"/>
          <w:b/>
          <w:sz w:val="24"/>
          <w:szCs w:val="24"/>
          <w:lang w:eastAsia="pl-PL"/>
        </w:rPr>
      </w:pPr>
    </w:p>
    <w:p w14:paraId="040780B9"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2EE1E44B" w14:textId="77777777" w:rsidR="00753BF4" w:rsidRPr="00753BF4" w:rsidRDefault="00753BF4" w:rsidP="00753BF4">
      <w:pPr>
        <w:spacing w:after="0" w:line="240" w:lineRule="auto"/>
        <w:jc w:val="right"/>
        <w:rPr>
          <w:rFonts w:ascii="Arial" w:eastAsia="Times New Roman" w:hAnsi="Arial" w:cs="Arial"/>
          <w:b/>
          <w:sz w:val="24"/>
          <w:szCs w:val="24"/>
          <w:lang w:eastAsia="pl-PL"/>
        </w:rPr>
      </w:pPr>
      <w:r w:rsidRPr="00753BF4">
        <w:rPr>
          <w:rFonts w:ascii="Arial" w:eastAsia="Times New Roman" w:hAnsi="Arial" w:cs="Arial"/>
          <w:b/>
          <w:sz w:val="24"/>
          <w:szCs w:val="24"/>
          <w:lang w:eastAsia="pl-PL"/>
        </w:rPr>
        <w:t xml:space="preserve">     ZAŁĄCZNIK NR 4 do SIWZ</w:t>
      </w:r>
    </w:p>
    <w:p w14:paraId="2AFFD5BB"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33B74186" w14:textId="77777777" w:rsidR="00753BF4" w:rsidRPr="00753BF4" w:rsidRDefault="00753BF4" w:rsidP="00753BF4">
      <w:pPr>
        <w:spacing w:after="0" w:line="240" w:lineRule="auto"/>
        <w:ind w:firstLine="426"/>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Na potrzeby postępowania o udzielenie zamówienia publicznego p.n.: -</w:t>
      </w:r>
      <w:r w:rsidRPr="00753BF4">
        <w:rPr>
          <w:rFonts w:ascii="Arial" w:eastAsia="Times New Roman" w:hAnsi="Arial" w:cs="Arial"/>
          <w:b/>
          <w:sz w:val="20"/>
          <w:szCs w:val="20"/>
          <w:lang w:eastAsia="pl-PL"/>
        </w:rPr>
        <w:t xml:space="preserve"> Świadczenie usług transportowych w zakresie dowożenia dzieci do szkoły w Mieście i Gminie Torzym w okresie od 02.09.2019 do 26.06.2020</w:t>
      </w:r>
      <w:r w:rsidRPr="00753BF4">
        <w:rPr>
          <w:rFonts w:ascii="Arial" w:eastAsia="Times New Roman" w:hAnsi="Arial" w:cs="Arial"/>
          <w:sz w:val="20"/>
          <w:szCs w:val="20"/>
          <w:lang w:eastAsia="pl-PL"/>
        </w:rPr>
        <w:t xml:space="preserve"> nr sprawy:</w:t>
      </w:r>
      <w:r w:rsidRPr="00753BF4">
        <w:rPr>
          <w:rFonts w:ascii="Arial" w:eastAsia="Times New Roman" w:hAnsi="Arial" w:cs="Arial"/>
          <w:b/>
          <w:sz w:val="20"/>
          <w:szCs w:val="20"/>
          <w:lang w:eastAsia="pl-PL"/>
        </w:rPr>
        <w:t xml:space="preserve"> BGN.II.271.6.2019,</w:t>
      </w:r>
      <w:r w:rsidRPr="00753BF4">
        <w:rPr>
          <w:rFonts w:ascii="Arial" w:eastAsia="Times New Roman" w:hAnsi="Arial" w:cs="Arial"/>
          <w:sz w:val="20"/>
          <w:szCs w:val="20"/>
          <w:lang w:eastAsia="pl-PL"/>
        </w:rPr>
        <w:t xml:space="preserve"> prowadzonego przez </w:t>
      </w:r>
      <w:r w:rsidRPr="00753BF4">
        <w:rPr>
          <w:rFonts w:ascii="Arial" w:eastAsia="Times New Roman" w:hAnsi="Arial" w:cs="Arial"/>
          <w:b/>
          <w:sz w:val="20"/>
          <w:szCs w:val="20"/>
          <w:lang w:eastAsia="pl-PL"/>
        </w:rPr>
        <w:t>Miasto i Gminę Torzym,           ul. Wojska Polskiego 32, 66-235 Torzym,</w:t>
      </w:r>
      <w:r w:rsidRPr="00753BF4">
        <w:rPr>
          <w:rFonts w:ascii="Arial" w:eastAsia="Times New Roman" w:hAnsi="Arial" w:cs="Arial"/>
          <w:i/>
          <w:sz w:val="20"/>
          <w:szCs w:val="20"/>
          <w:lang w:eastAsia="pl-PL"/>
        </w:rPr>
        <w:t xml:space="preserve"> </w:t>
      </w:r>
      <w:r w:rsidRPr="00753BF4">
        <w:rPr>
          <w:rFonts w:ascii="Arial" w:eastAsia="Times New Roman" w:hAnsi="Arial" w:cs="Arial"/>
          <w:sz w:val="20"/>
          <w:szCs w:val="20"/>
          <w:lang w:eastAsia="pl-PL"/>
        </w:rPr>
        <w:t>przedstawiam:</w:t>
      </w:r>
    </w:p>
    <w:p w14:paraId="18597C50"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16"/>
          <w:szCs w:val="16"/>
          <w:lang w:val="x-none" w:eastAsia="zh-CN"/>
        </w:rPr>
      </w:pPr>
    </w:p>
    <w:p w14:paraId="3C02B93E"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26"/>
          <w:szCs w:val="26"/>
          <w:lang w:val="x-none" w:eastAsia="zh-CN"/>
        </w:rPr>
      </w:pPr>
      <w:r w:rsidRPr="00753BF4">
        <w:rPr>
          <w:rFonts w:ascii="Arial" w:eastAsia="Times New Roman" w:hAnsi="Arial" w:cs="Arial"/>
          <w:b/>
          <w:kern w:val="1"/>
          <w:sz w:val="26"/>
          <w:szCs w:val="26"/>
          <w:lang w:val="x-none" w:eastAsia="zh-CN"/>
        </w:rPr>
        <w:t xml:space="preserve">WYKAZ USŁUG </w:t>
      </w:r>
    </w:p>
    <w:p w14:paraId="4F89517F"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20"/>
          <w:szCs w:val="20"/>
          <w:lang w:val="x-none" w:eastAsia="zh-CN"/>
        </w:rPr>
      </w:pPr>
      <w:r w:rsidRPr="00753BF4">
        <w:rPr>
          <w:rFonts w:ascii="Arial" w:eastAsia="Times New Roman" w:hAnsi="Arial" w:cs="Arial"/>
          <w:b/>
          <w:kern w:val="1"/>
          <w:sz w:val="20"/>
          <w:szCs w:val="20"/>
          <w:lang w:val="x-none" w:eastAsia="zh-CN"/>
        </w:rPr>
        <w:t>wykonanych, a w przypadku świadczeń okresowych lub ciągłych również wykonywanych</w:t>
      </w:r>
    </w:p>
    <w:p w14:paraId="62084409"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20"/>
          <w:szCs w:val="20"/>
          <w:lang w:val="x-none" w:eastAsia="zh-CN"/>
        </w:rPr>
      </w:pPr>
      <w:r w:rsidRPr="00753BF4">
        <w:rPr>
          <w:rFonts w:ascii="Arial" w:eastAsia="Times New Roman" w:hAnsi="Arial" w:cs="Arial"/>
          <w:kern w:val="1"/>
          <w:sz w:val="20"/>
          <w:szCs w:val="20"/>
          <w:lang w:val="x-none" w:eastAsia="zh-CN"/>
        </w:rPr>
        <w:t xml:space="preserve">w okresie ostatnich trzech lat przed upływem terminu składania ofert, a jeżeli okres prowadzenia działalności jest krótszy – w tym okresie, wraz z podaniem ich wartości, przedmiotu, dat wykonania i podmiotów, </w:t>
      </w:r>
    </w:p>
    <w:p w14:paraId="7226F15F"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20"/>
          <w:szCs w:val="20"/>
          <w:lang w:val="x-none" w:eastAsia="zh-CN"/>
        </w:rPr>
      </w:pPr>
      <w:r w:rsidRPr="00753BF4">
        <w:rPr>
          <w:rFonts w:ascii="Arial" w:eastAsia="Times New Roman" w:hAnsi="Arial" w:cs="Arial"/>
          <w:kern w:val="1"/>
          <w:sz w:val="20"/>
          <w:szCs w:val="20"/>
          <w:lang w:val="x-none" w:eastAsia="zh-CN"/>
        </w:rPr>
        <w:t xml:space="preserve">na rzecz których usługi zostały wykonane, </w:t>
      </w:r>
      <w:r w:rsidRPr="00753BF4">
        <w:rPr>
          <w:rFonts w:ascii="Arial" w:eastAsia="Times New Roman" w:hAnsi="Arial" w:cs="Arial"/>
          <w:kern w:val="1"/>
          <w:sz w:val="20"/>
          <w:szCs w:val="20"/>
          <w:u w:val="single"/>
          <w:lang w:val="x-none" w:eastAsia="zh-CN"/>
        </w:rPr>
        <w:t>oraz załączeniem dowodów</w:t>
      </w:r>
      <w:r w:rsidRPr="00753BF4">
        <w:rPr>
          <w:rFonts w:ascii="Arial" w:eastAsia="Times New Roman" w:hAnsi="Arial" w:cs="Arial"/>
          <w:bCs/>
          <w:kern w:val="1"/>
          <w:sz w:val="20"/>
          <w:szCs w:val="20"/>
          <w:lang w:val="x-none" w:eastAsia="zh-CN"/>
        </w:rPr>
        <w:t xml:space="preserve"> </w:t>
      </w:r>
      <w:r w:rsidRPr="00753BF4">
        <w:rPr>
          <w:rFonts w:ascii="Arial" w:eastAsia="Times New Roman" w:hAnsi="Arial" w:cs="Arial"/>
          <w:kern w:val="1"/>
          <w:sz w:val="20"/>
          <w:szCs w:val="20"/>
          <w:lang w:val="x-none" w:eastAsia="zh-CN"/>
        </w:rPr>
        <w:t xml:space="preserve">określających </w:t>
      </w:r>
    </w:p>
    <w:p w14:paraId="5B06BD20"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20"/>
          <w:szCs w:val="20"/>
          <w:lang w:val="x-none" w:eastAsia="zh-CN"/>
        </w:rPr>
      </w:pPr>
      <w:r w:rsidRPr="00753BF4">
        <w:rPr>
          <w:rFonts w:ascii="Arial" w:eastAsia="Times New Roman" w:hAnsi="Arial" w:cs="Arial"/>
          <w:kern w:val="1"/>
          <w:sz w:val="20"/>
          <w:szCs w:val="20"/>
          <w:lang w:val="x-none" w:eastAsia="zh-CN"/>
        </w:rPr>
        <w:t>czy te usługi zostały wykonane lub są wykonywane należycie</w:t>
      </w:r>
    </w:p>
    <w:p w14:paraId="2C9258F5"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12"/>
          <w:szCs w:val="12"/>
          <w:lang w:val="x-none" w:eastAsia="zh-C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3828"/>
        <w:gridCol w:w="1842"/>
        <w:gridCol w:w="1560"/>
        <w:gridCol w:w="1984"/>
      </w:tblGrid>
      <w:tr w:rsidR="00753BF4" w:rsidRPr="00753BF4" w14:paraId="12313FE9" w14:textId="77777777" w:rsidTr="00B739A4">
        <w:trPr>
          <w:trHeight w:val="1775"/>
        </w:trPr>
        <w:tc>
          <w:tcPr>
            <w:tcW w:w="567" w:type="dxa"/>
            <w:vAlign w:val="center"/>
          </w:tcPr>
          <w:p w14:paraId="056B6ACD"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Lp.</w:t>
            </w:r>
          </w:p>
        </w:tc>
        <w:tc>
          <w:tcPr>
            <w:tcW w:w="3828" w:type="dxa"/>
            <w:vAlign w:val="center"/>
          </w:tcPr>
          <w:p w14:paraId="04ECEC01"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Rodzaj i miejsce wykonanego/wykonywanego zamówienia lub zlecenia </w:t>
            </w:r>
          </w:p>
        </w:tc>
        <w:tc>
          <w:tcPr>
            <w:tcW w:w="1842" w:type="dxa"/>
            <w:vAlign w:val="center"/>
          </w:tcPr>
          <w:p w14:paraId="10269851"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Wartość </w:t>
            </w:r>
          </w:p>
          <w:p w14:paraId="33AE0683"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wykonanego/</w:t>
            </w:r>
          </w:p>
          <w:p w14:paraId="363C9413"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wykonywanego </w:t>
            </w:r>
          </w:p>
          <w:p w14:paraId="4D09777D"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zamówienia </w:t>
            </w:r>
          </w:p>
          <w:p w14:paraId="7F39E766"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lub zlecenia </w:t>
            </w:r>
          </w:p>
          <w:p w14:paraId="6B6F30F5"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brutto</w:t>
            </w:r>
          </w:p>
          <w:p w14:paraId="23B61F6A"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sz w:val="20"/>
                <w:szCs w:val="20"/>
                <w:lang w:eastAsia="pl-PL"/>
              </w:rPr>
              <w:t>(zł)</w:t>
            </w:r>
          </w:p>
        </w:tc>
        <w:tc>
          <w:tcPr>
            <w:tcW w:w="1560" w:type="dxa"/>
            <w:shd w:val="clear" w:color="auto" w:fill="auto"/>
            <w:vAlign w:val="center"/>
          </w:tcPr>
          <w:p w14:paraId="1CDFFB74"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Data </w:t>
            </w:r>
          </w:p>
          <w:p w14:paraId="57BE51BA"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wykonania zamówienia </w:t>
            </w:r>
          </w:p>
          <w:p w14:paraId="3B523C70"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lub zlecenia</w:t>
            </w:r>
          </w:p>
        </w:tc>
        <w:tc>
          <w:tcPr>
            <w:tcW w:w="1984" w:type="dxa"/>
            <w:shd w:val="clear" w:color="auto" w:fill="auto"/>
            <w:vAlign w:val="center"/>
          </w:tcPr>
          <w:p w14:paraId="5CE575CB"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Podmiot</w:t>
            </w:r>
          </w:p>
          <w:p w14:paraId="69E4D62B"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na rzecz którego wykonano zamówienie</w:t>
            </w:r>
          </w:p>
          <w:p w14:paraId="0AF91F45" w14:textId="77777777" w:rsidR="00753BF4" w:rsidRPr="00753BF4" w:rsidRDefault="00753BF4" w:rsidP="00753BF4">
            <w:pPr>
              <w:snapToGrid w:val="0"/>
              <w:spacing w:after="0" w:line="240" w:lineRule="auto"/>
              <w:jc w:val="center"/>
              <w:rPr>
                <w:rFonts w:ascii="Arial" w:eastAsia="Times New Roman" w:hAnsi="Arial" w:cs="Arial"/>
                <w:b/>
                <w:color w:val="FF0000"/>
                <w:sz w:val="20"/>
                <w:szCs w:val="20"/>
                <w:lang w:eastAsia="pl-PL"/>
              </w:rPr>
            </w:pPr>
            <w:r w:rsidRPr="00753BF4">
              <w:rPr>
                <w:rFonts w:ascii="Arial" w:eastAsia="Times New Roman" w:hAnsi="Arial" w:cs="Arial"/>
                <w:b/>
                <w:sz w:val="20"/>
                <w:szCs w:val="20"/>
                <w:lang w:eastAsia="pl-PL"/>
              </w:rPr>
              <w:t>lub zlecenie</w:t>
            </w:r>
          </w:p>
        </w:tc>
      </w:tr>
      <w:tr w:rsidR="00753BF4" w:rsidRPr="00753BF4" w14:paraId="0E1AEEB6" w14:textId="77777777" w:rsidTr="00B739A4">
        <w:trPr>
          <w:trHeight w:val="293"/>
        </w:trPr>
        <w:tc>
          <w:tcPr>
            <w:tcW w:w="567" w:type="dxa"/>
            <w:vAlign w:val="center"/>
          </w:tcPr>
          <w:p w14:paraId="066D76B6"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1</w:t>
            </w:r>
          </w:p>
        </w:tc>
        <w:tc>
          <w:tcPr>
            <w:tcW w:w="3828" w:type="dxa"/>
            <w:vAlign w:val="center"/>
          </w:tcPr>
          <w:p w14:paraId="306FC5E9"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2</w:t>
            </w:r>
          </w:p>
        </w:tc>
        <w:tc>
          <w:tcPr>
            <w:tcW w:w="1842" w:type="dxa"/>
            <w:vAlign w:val="center"/>
          </w:tcPr>
          <w:p w14:paraId="4B085269"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3</w:t>
            </w:r>
          </w:p>
        </w:tc>
        <w:tc>
          <w:tcPr>
            <w:tcW w:w="1560" w:type="dxa"/>
            <w:shd w:val="clear" w:color="auto" w:fill="auto"/>
            <w:vAlign w:val="center"/>
          </w:tcPr>
          <w:p w14:paraId="194E6D06"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4</w:t>
            </w:r>
          </w:p>
        </w:tc>
        <w:tc>
          <w:tcPr>
            <w:tcW w:w="1984" w:type="dxa"/>
            <w:shd w:val="clear" w:color="auto" w:fill="auto"/>
            <w:vAlign w:val="center"/>
          </w:tcPr>
          <w:p w14:paraId="70B941B7"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5</w:t>
            </w:r>
          </w:p>
        </w:tc>
      </w:tr>
      <w:tr w:rsidR="00753BF4" w:rsidRPr="00753BF4" w14:paraId="21BE9F88" w14:textId="77777777" w:rsidTr="00B739A4">
        <w:trPr>
          <w:trHeight w:val="1090"/>
        </w:trPr>
        <w:tc>
          <w:tcPr>
            <w:tcW w:w="567" w:type="dxa"/>
            <w:vAlign w:val="center"/>
          </w:tcPr>
          <w:p w14:paraId="3A447EE1"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1.</w:t>
            </w:r>
          </w:p>
        </w:tc>
        <w:tc>
          <w:tcPr>
            <w:tcW w:w="3828" w:type="dxa"/>
            <w:vAlign w:val="center"/>
          </w:tcPr>
          <w:p w14:paraId="70C45181"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1842" w:type="dxa"/>
            <w:vAlign w:val="center"/>
          </w:tcPr>
          <w:p w14:paraId="3677C4EA"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560" w:type="dxa"/>
            <w:shd w:val="clear" w:color="auto" w:fill="auto"/>
            <w:vAlign w:val="center"/>
          </w:tcPr>
          <w:p w14:paraId="2BCA1302"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024810F1"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r w:rsidR="00753BF4" w:rsidRPr="00753BF4" w14:paraId="6C2CB51F" w14:textId="77777777" w:rsidTr="00B739A4">
        <w:trPr>
          <w:trHeight w:val="1090"/>
        </w:trPr>
        <w:tc>
          <w:tcPr>
            <w:tcW w:w="567" w:type="dxa"/>
            <w:vAlign w:val="center"/>
          </w:tcPr>
          <w:p w14:paraId="28FADDCE"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2.</w:t>
            </w:r>
          </w:p>
        </w:tc>
        <w:tc>
          <w:tcPr>
            <w:tcW w:w="3828" w:type="dxa"/>
            <w:vAlign w:val="center"/>
          </w:tcPr>
          <w:p w14:paraId="3B1BF78F"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1842" w:type="dxa"/>
            <w:vAlign w:val="center"/>
          </w:tcPr>
          <w:p w14:paraId="3AF50CFB"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560" w:type="dxa"/>
            <w:shd w:val="clear" w:color="auto" w:fill="auto"/>
            <w:vAlign w:val="center"/>
          </w:tcPr>
          <w:p w14:paraId="65FFBF77"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1F61209C"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bl>
    <w:p w14:paraId="0A2D45CD" w14:textId="77777777" w:rsidR="00753BF4" w:rsidRPr="00753BF4" w:rsidRDefault="00753BF4" w:rsidP="00753BF4">
      <w:pPr>
        <w:spacing w:after="0" w:line="240" w:lineRule="auto"/>
        <w:jc w:val="both"/>
        <w:rPr>
          <w:rFonts w:ascii="Arial" w:eastAsia="Times New Roman" w:hAnsi="Arial" w:cs="Arial"/>
          <w:sz w:val="12"/>
          <w:szCs w:val="12"/>
          <w:lang w:eastAsia="pl-PL"/>
        </w:rPr>
      </w:pPr>
    </w:p>
    <w:p w14:paraId="05DB6D5E" w14:textId="77777777" w:rsidR="00753BF4" w:rsidRPr="00753BF4" w:rsidRDefault="00753BF4" w:rsidP="00753BF4">
      <w:pPr>
        <w:spacing w:after="0" w:line="240" w:lineRule="auto"/>
        <w:jc w:val="both"/>
        <w:rPr>
          <w:rFonts w:ascii="Arial" w:eastAsia="Times New Roman" w:hAnsi="Arial" w:cs="Arial"/>
          <w:sz w:val="20"/>
          <w:szCs w:val="20"/>
          <w:lang w:val="cs-CZ" w:eastAsia="pl-PL"/>
        </w:rPr>
      </w:pPr>
    </w:p>
    <w:p w14:paraId="4DFF62D9" w14:textId="77777777" w:rsidR="00753BF4" w:rsidRPr="00753BF4" w:rsidRDefault="00753BF4" w:rsidP="00753BF4">
      <w:pPr>
        <w:spacing w:after="0" w:line="240" w:lineRule="auto"/>
        <w:jc w:val="both"/>
        <w:rPr>
          <w:rFonts w:ascii="Arial" w:eastAsia="TimesNewRoman" w:hAnsi="Arial" w:cs="Arial"/>
          <w:bCs/>
          <w:i/>
          <w:sz w:val="20"/>
          <w:szCs w:val="20"/>
          <w:lang w:eastAsia="pl-PL"/>
        </w:rPr>
      </w:pPr>
      <w:r w:rsidRPr="00753BF4">
        <w:rPr>
          <w:rFonts w:ascii="Arial" w:eastAsia="TimesNewRoman" w:hAnsi="Arial" w:cs="Arial"/>
          <w:bCs/>
          <w:i/>
          <w:sz w:val="20"/>
          <w:szCs w:val="20"/>
          <w:lang w:eastAsia="pl-PL"/>
        </w:rPr>
        <w:t xml:space="preserve">UWAGA: </w:t>
      </w:r>
    </w:p>
    <w:p w14:paraId="59800568" w14:textId="77777777" w:rsidR="00753BF4" w:rsidRPr="00753BF4" w:rsidRDefault="00753BF4" w:rsidP="00753BF4">
      <w:pPr>
        <w:spacing w:after="0" w:line="240" w:lineRule="auto"/>
        <w:jc w:val="both"/>
        <w:rPr>
          <w:rFonts w:ascii="Arial" w:eastAsia="TimesNewRoman" w:hAnsi="Arial" w:cs="Arial"/>
          <w:bCs/>
          <w:i/>
          <w:sz w:val="20"/>
          <w:szCs w:val="20"/>
          <w:lang w:eastAsia="pl-PL"/>
        </w:rPr>
      </w:pPr>
      <w:r w:rsidRPr="00753BF4">
        <w:rPr>
          <w:rFonts w:ascii="Arial" w:eastAsia="TimesNewRoman" w:hAnsi="Arial" w:cs="Arial"/>
          <w:bCs/>
          <w:i/>
          <w:sz w:val="20"/>
          <w:szCs w:val="20"/>
          <w:lang w:eastAsia="pl-PL"/>
        </w:rPr>
        <w:t xml:space="preserve">W przypadku, gdy Wykonawca wykazując spełnienie warunków udziału w postępowaniu w zakresie </w:t>
      </w:r>
      <w:r w:rsidRPr="00753BF4">
        <w:rPr>
          <w:rFonts w:ascii="Arial" w:eastAsia="Times New Roman" w:hAnsi="Arial" w:cs="Arial"/>
          <w:bCs/>
          <w:i/>
          <w:sz w:val="20"/>
          <w:szCs w:val="20"/>
          <w:lang w:eastAsia="pl-PL"/>
        </w:rPr>
        <w:t xml:space="preserve">zdolności technicznych lub zawodowych </w:t>
      </w:r>
      <w:r w:rsidRPr="00753BF4">
        <w:rPr>
          <w:rFonts w:ascii="Arial" w:eastAsia="TimesNewRoman" w:hAnsi="Arial" w:cs="Arial"/>
          <w:bCs/>
          <w:i/>
          <w:sz w:val="20"/>
          <w:szCs w:val="20"/>
          <w:lang w:eastAsia="pl-PL"/>
        </w:rPr>
        <w:t xml:space="preserve">polega na zasobach innych podmiotów, na zasadach określonych w art. 22a ust. 1 ustawy </w:t>
      </w:r>
      <w:proofErr w:type="spellStart"/>
      <w:r w:rsidRPr="00753BF4">
        <w:rPr>
          <w:rFonts w:ascii="Arial" w:eastAsia="TimesNewRoman" w:hAnsi="Arial" w:cs="Arial"/>
          <w:bCs/>
          <w:i/>
          <w:sz w:val="20"/>
          <w:szCs w:val="20"/>
          <w:lang w:eastAsia="pl-PL"/>
        </w:rPr>
        <w:t>Pzp</w:t>
      </w:r>
      <w:proofErr w:type="spellEnd"/>
      <w:r w:rsidRPr="00753BF4">
        <w:rPr>
          <w:rFonts w:ascii="Arial" w:eastAsia="TimesNewRoman" w:hAnsi="Arial" w:cs="Arial"/>
          <w:bCs/>
          <w:i/>
          <w:sz w:val="20"/>
          <w:szCs w:val="20"/>
          <w:lang w:eastAsia="pl-PL"/>
        </w:rPr>
        <w:t>, powinien przedłożyć pisemne zobowiązanie tych</w:t>
      </w:r>
      <w:r w:rsidRPr="00753BF4">
        <w:rPr>
          <w:rFonts w:ascii="Arial" w:eastAsia="Times New Roman" w:hAnsi="Arial" w:cs="Arial"/>
          <w:bCs/>
          <w:i/>
          <w:sz w:val="20"/>
          <w:szCs w:val="20"/>
          <w:lang w:eastAsia="pl-PL"/>
        </w:rPr>
        <w:t xml:space="preserve"> podmiotów do oddania mu do dyspozycji niezbędnych zasobów na potrzeby realizacji zamówienia</w:t>
      </w:r>
      <w:r w:rsidRPr="00753BF4">
        <w:rPr>
          <w:rFonts w:ascii="Arial" w:eastAsia="TimesNewRoman" w:hAnsi="Arial" w:cs="Arial"/>
          <w:bCs/>
          <w:i/>
          <w:sz w:val="20"/>
          <w:szCs w:val="20"/>
          <w:lang w:eastAsia="pl-PL"/>
        </w:rPr>
        <w:t xml:space="preserve"> (np. zobowiązanie zgodnie ze wzorem stanowiącym </w:t>
      </w:r>
      <w:r w:rsidRPr="00753BF4">
        <w:rPr>
          <w:rFonts w:ascii="Arial" w:eastAsia="TimesNewRoman" w:hAnsi="Arial" w:cs="Arial"/>
          <w:b/>
          <w:bCs/>
          <w:i/>
          <w:sz w:val="20"/>
          <w:szCs w:val="20"/>
          <w:lang w:eastAsia="pl-PL"/>
        </w:rPr>
        <w:t>załącznik nr 7</w:t>
      </w:r>
      <w:r w:rsidRPr="00753BF4">
        <w:rPr>
          <w:rFonts w:ascii="Arial" w:eastAsia="TimesNewRoman" w:hAnsi="Arial" w:cs="Arial"/>
          <w:bCs/>
          <w:i/>
          <w:sz w:val="20"/>
          <w:szCs w:val="20"/>
          <w:lang w:eastAsia="pl-PL"/>
        </w:rPr>
        <w:t xml:space="preserve"> do SIWZ).</w:t>
      </w:r>
    </w:p>
    <w:p w14:paraId="1F5C5A2C" w14:textId="77777777" w:rsidR="00753BF4" w:rsidRPr="00753BF4" w:rsidRDefault="00753BF4" w:rsidP="00753BF4">
      <w:pPr>
        <w:spacing w:after="0" w:line="240" w:lineRule="auto"/>
        <w:jc w:val="both"/>
        <w:rPr>
          <w:rFonts w:ascii="Arial" w:eastAsia="Times New Roman" w:hAnsi="Arial" w:cs="Arial"/>
          <w:sz w:val="20"/>
          <w:szCs w:val="20"/>
          <w:lang w:eastAsia="pl-PL"/>
        </w:rPr>
      </w:pPr>
    </w:p>
    <w:p w14:paraId="34FC1956" w14:textId="77777777" w:rsidR="00753BF4" w:rsidRPr="00753BF4" w:rsidRDefault="00753BF4" w:rsidP="00753BF4">
      <w:pPr>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*niepotrzebne skreślić</w:t>
      </w:r>
    </w:p>
    <w:p w14:paraId="4664B96E" w14:textId="77777777" w:rsidR="00753BF4" w:rsidRPr="00753BF4" w:rsidRDefault="00753BF4" w:rsidP="00753BF4">
      <w:pPr>
        <w:spacing w:after="0" w:line="240" w:lineRule="auto"/>
        <w:jc w:val="both"/>
        <w:rPr>
          <w:rFonts w:ascii="Arial" w:eastAsia="Times New Roman" w:hAnsi="Arial" w:cs="Arial"/>
          <w:sz w:val="20"/>
          <w:szCs w:val="20"/>
          <w:lang w:val="cs-CZ" w:eastAsia="pl-PL"/>
        </w:rPr>
      </w:pPr>
    </w:p>
    <w:p w14:paraId="212A8BDA" w14:textId="77777777" w:rsidR="00753BF4" w:rsidRPr="00753BF4" w:rsidRDefault="00753BF4" w:rsidP="00753BF4">
      <w:pPr>
        <w:spacing w:after="0" w:line="240" w:lineRule="auto"/>
        <w:jc w:val="both"/>
        <w:rPr>
          <w:rFonts w:ascii="Arial" w:eastAsia="Times New Roman" w:hAnsi="Arial" w:cs="Arial"/>
          <w:sz w:val="20"/>
          <w:szCs w:val="20"/>
          <w:lang w:val="cs-CZ" w:eastAsia="pl-PL"/>
        </w:rPr>
      </w:pPr>
    </w:p>
    <w:p w14:paraId="7843EA55" w14:textId="77777777" w:rsidR="00753BF4" w:rsidRPr="00753BF4" w:rsidRDefault="00753BF4" w:rsidP="00753BF4">
      <w:pPr>
        <w:spacing w:after="0" w:line="240" w:lineRule="auto"/>
        <w:jc w:val="center"/>
        <w:rPr>
          <w:rFonts w:ascii="Arial" w:eastAsia="Times New Roman" w:hAnsi="Arial" w:cs="Arial"/>
          <w:b/>
          <w:sz w:val="20"/>
          <w:szCs w:val="20"/>
          <w:lang w:eastAsia="pl-PL"/>
        </w:rPr>
      </w:pPr>
    </w:p>
    <w:p w14:paraId="6081AB4C" w14:textId="77777777" w:rsidR="00753BF4" w:rsidRPr="00753BF4" w:rsidRDefault="00753BF4" w:rsidP="00753BF4">
      <w:pPr>
        <w:widowControl w:val="0"/>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dnia ………………….. r.</w:t>
      </w:r>
    </w:p>
    <w:p w14:paraId="69957C84"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26D6C219"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17E11360"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przedstawiciel Wykonawcy)</w:t>
      </w:r>
    </w:p>
    <w:p w14:paraId="30B0F8A2" w14:textId="77777777" w:rsidR="00753BF4" w:rsidRPr="00753BF4" w:rsidRDefault="00753BF4" w:rsidP="00753BF4">
      <w:pPr>
        <w:spacing w:after="0" w:line="240" w:lineRule="auto"/>
        <w:jc w:val="center"/>
        <w:rPr>
          <w:rFonts w:ascii="Arial" w:eastAsia="Times New Roman" w:hAnsi="Arial" w:cs="Arial"/>
          <w:b/>
          <w:sz w:val="20"/>
          <w:szCs w:val="20"/>
          <w:lang w:val="cs-CZ" w:eastAsia="pl-PL"/>
        </w:rPr>
      </w:pPr>
    </w:p>
    <w:p w14:paraId="103F1F85" w14:textId="77777777" w:rsidR="00753BF4" w:rsidRPr="00753BF4" w:rsidRDefault="00753BF4" w:rsidP="00753BF4">
      <w:pPr>
        <w:spacing w:after="0" w:line="240" w:lineRule="auto"/>
        <w:jc w:val="center"/>
        <w:rPr>
          <w:rFonts w:ascii="Arial" w:eastAsia="Times New Roman" w:hAnsi="Arial" w:cs="Arial"/>
          <w:b/>
          <w:sz w:val="20"/>
          <w:szCs w:val="20"/>
          <w:lang w:val="cs-CZ" w:eastAsia="pl-PL"/>
        </w:rPr>
      </w:pPr>
    </w:p>
    <w:p w14:paraId="60A8DB6D" w14:textId="77777777" w:rsidR="00753BF4" w:rsidRPr="00753BF4" w:rsidRDefault="00753BF4" w:rsidP="00753BF4">
      <w:pPr>
        <w:spacing w:after="0" w:line="240" w:lineRule="auto"/>
        <w:jc w:val="center"/>
        <w:rPr>
          <w:rFonts w:ascii="Arial" w:eastAsia="Times New Roman" w:hAnsi="Arial" w:cs="Arial"/>
          <w:b/>
          <w:sz w:val="20"/>
          <w:szCs w:val="20"/>
          <w:lang w:val="cs-CZ" w:eastAsia="pl-PL"/>
        </w:rPr>
      </w:pPr>
    </w:p>
    <w:p w14:paraId="48F6C195" w14:textId="77777777" w:rsidR="00753BF4" w:rsidRPr="00753BF4" w:rsidRDefault="00753BF4" w:rsidP="00753BF4">
      <w:pPr>
        <w:spacing w:after="0" w:line="240" w:lineRule="auto"/>
        <w:jc w:val="center"/>
        <w:rPr>
          <w:rFonts w:ascii="Arial" w:eastAsia="Times New Roman" w:hAnsi="Arial" w:cs="Arial"/>
          <w:b/>
          <w:sz w:val="20"/>
          <w:szCs w:val="20"/>
          <w:lang w:val="cs-CZ" w:eastAsia="pl-PL"/>
        </w:rPr>
      </w:pPr>
    </w:p>
    <w:p w14:paraId="3D6D5AEE" w14:textId="77777777" w:rsidR="00753BF4" w:rsidRPr="00753BF4" w:rsidRDefault="00753BF4" w:rsidP="00753BF4">
      <w:pPr>
        <w:spacing w:after="0" w:line="240" w:lineRule="auto"/>
        <w:rPr>
          <w:rFonts w:ascii="Arial" w:eastAsia="Times New Roman" w:hAnsi="Arial" w:cs="Arial"/>
          <w:b/>
          <w:sz w:val="20"/>
          <w:szCs w:val="20"/>
          <w:lang w:eastAsia="pl-PL"/>
        </w:rPr>
      </w:pPr>
    </w:p>
    <w:p w14:paraId="27462239" w14:textId="77777777" w:rsidR="00753BF4" w:rsidRPr="00753BF4" w:rsidRDefault="00753BF4" w:rsidP="00753BF4">
      <w:pPr>
        <w:spacing w:after="0" w:line="240" w:lineRule="auto"/>
        <w:rPr>
          <w:rFonts w:ascii="Arial" w:eastAsia="Times New Roman" w:hAnsi="Arial" w:cs="Arial"/>
          <w:b/>
          <w:sz w:val="20"/>
          <w:szCs w:val="20"/>
          <w:lang w:eastAsia="pl-PL"/>
        </w:rPr>
      </w:pPr>
    </w:p>
    <w:p w14:paraId="489B9C4E"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14C82DA3" w14:textId="77777777" w:rsidR="00753BF4" w:rsidRPr="00753BF4" w:rsidRDefault="00753BF4" w:rsidP="00753BF4">
      <w:pPr>
        <w:spacing w:after="0" w:line="240" w:lineRule="auto"/>
        <w:jc w:val="right"/>
        <w:rPr>
          <w:rFonts w:ascii="Arial" w:eastAsia="Times New Roman" w:hAnsi="Arial" w:cs="Arial"/>
          <w:b/>
          <w:sz w:val="24"/>
          <w:szCs w:val="24"/>
          <w:lang w:eastAsia="pl-PL"/>
        </w:rPr>
      </w:pPr>
      <w:r w:rsidRPr="00753BF4">
        <w:rPr>
          <w:rFonts w:ascii="Arial" w:eastAsia="Times New Roman" w:hAnsi="Arial" w:cs="Arial"/>
          <w:b/>
          <w:sz w:val="24"/>
          <w:szCs w:val="24"/>
          <w:lang w:eastAsia="pl-PL"/>
        </w:rPr>
        <w:t>ZAŁĄCZNIK NR 5 do SIWZ</w:t>
      </w:r>
    </w:p>
    <w:p w14:paraId="5E8B7CC3" w14:textId="77777777" w:rsidR="00753BF4" w:rsidRPr="00753BF4" w:rsidRDefault="00753BF4" w:rsidP="00753BF4">
      <w:pPr>
        <w:spacing w:after="0" w:line="240" w:lineRule="auto"/>
        <w:jc w:val="right"/>
        <w:rPr>
          <w:rFonts w:ascii="Arial" w:eastAsia="Times New Roman" w:hAnsi="Arial" w:cs="Arial"/>
          <w:b/>
          <w:sz w:val="24"/>
          <w:szCs w:val="24"/>
          <w:lang w:eastAsia="pl-PL"/>
        </w:rPr>
      </w:pPr>
    </w:p>
    <w:p w14:paraId="283E27AC" w14:textId="77777777" w:rsidR="00753BF4" w:rsidRPr="00753BF4" w:rsidRDefault="00753BF4" w:rsidP="00753BF4">
      <w:pPr>
        <w:spacing w:after="0" w:line="240" w:lineRule="auto"/>
        <w:ind w:firstLine="426"/>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Na potrzeby postępowania o udzielenie zamówienia publicznego p.n.: </w:t>
      </w:r>
      <w:r w:rsidRPr="00753BF4">
        <w:rPr>
          <w:rFonts w:ascii="Arial" w:eastAsia="Times New Roman" w:hAnsi="Arial" w:cs="Arial"/>
          <w:b/>
          <w:sz w:val="20"/>
          <w:szCs w:val="20"/>
          <w:lang w:eastAsia="pl-PL"/>
        </w:rPr>
        <w:t>Kompleksowe wykonanie  usługi p.n.: Świadczenie usług transportowych w zakresie dowożenia dzieci do szkoły w Mieście i Gminie Torzym w okresie od 02.09.2019 do 26.06.2020</w:t>
      </w:r>
      <w:r w:rsidRPr="00753BF4">
        <w:rPr>
          <w:rFonts w:ascii="Arial" w:eastAsia="Times New Roman" w:hAnsi="Arial" w:cs="Arial"/>
          <w:sz w:val="20"/>
          <w:szCs w:val="20"/>
          <w:lang w:eastAsia="pl-PL"/>
        </w:rPr>
        <w:t>- nr sprawy:</w:t>
      </w:r>
      <w:r w:rsidRPr="00753BF4">
        <w:rPr>
          <w:rFonts w:ascii="Arial" w:eastAsia="Times New Roman" w:hAnsi="Arial" w:cs="Arial"/>
          <w:b/>
          <w:sz w:val="20"/>
          <w:szCs w:val="20"/>
          <w:lang w:eastAsia="pl-PL"/>
        </w:rPr>
        <w:t xml:space="preserve"> BGN.II.271.6.2019,</w:t>
      </w:r>
      <w:r w:rsidRPr="00753BF4">
        <w:rPr>
          <w:rFonts w:ascii="Arial" w:eastAsia="Times New Roman" w:hAnsi="Arial" w:cs="Arial"/>
          <w:sz w:val="20"/>
          <w:szCs w:val="20"/>
          <w:lang w:eastAsia="pl-PL"/>
        </w:rPr>
        <w:t xml:space="preserve"> prowadzonego przez </w:t>
      </w:r>
      <w:r w:rsidRPr="00753BF4">
        <w:rPr>
          <w:rFonts w:ascii="Arial" w:eastAsia="Times New Roman" w:hAnsi="Arial" w:cs="Arial"/>
          <w:b/>
          <w:sz w:val="20"/>
          <w:szCs w:val="20"/>
          <w:lang w:eastAsia="pl-PL"/>
        </w:rPr>
        <w:t>Miasto i Gminę Torzym, ul. Wojska Polskiego 32, 66-235 Torzym,</w:t>
      </w:r>
      <w:r w:rsidRPr="00753BF4">
        <w:rPr>
          <w:rFonts w:ascii="Arial" w:eastAsia="Times New Roman" w:hAnsi="Arial" w:cs="Arial"/>
          <w:i/>
          <w:sz w:val="20"/>
          <w:szCs w:val="20"/>
          <w:lang w:eastAsia="pl-PL"/>
        </w:rPr>
        <w:t xml:space="preserve"> </w:t>
      </w:r>
      <w:r w:rsidRPr="00753BF4">
        <w:rPr>
          <w:rFonts w:ascii="Arial" w:eastAsia="Times New Roman" w:hAnsi="Arial" w:cs="Arial"/>
          <w:sz w:val="20"/>
          <w:szCs w:val="20"/>
          <w:lang w:eastAsia="pl-PL"/>
        </w:rPr>
        <w:t>przedstawiam:</w:t>
      </w:r>
    </w:p>
    <w:p w14:paraId="7384BB5C"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16"/>
          <w:szCs w:val="16"/>
          <w:lang w:val="x-none" w:eastAsia="zh-CN"/>
        </w:rPr>
      </w:pPr>
    </w:p>
    <w:p w14:paraId="4614BC5F"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16"/>
          <w:szCs w:val="16"/>
          <w:lang w:val="x-none" w:eastAsia="zh-CN"/>
        </w:rPr>
      </w:pPr>
    </w:p>
    <w:p w14:paraId="248B5D68"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26"/>
          <w:szCs w:val="26"/>
          <w:lang w:val="x-none" w:eastAsia="zh-CN"/>
        </w:rPr>
      </w:pPr>
      <w:r w:rsidRPr="00753BF4">
        <w:rPr>
          <w:rFonts w:ascii="Arial" w:eastAsia="Times New Roman" w:hAnsi="Arial" w:cs="Arial"/>
          <w:b/>
          <w:kern w:val="1"/>
          <w:sz w:val="26"/>
          <w:szCs w:val="26"/>
          <w:lang w:val="x-none" w:eastAsia="zh-CN"/>
        </w:rPr>
        <w:t>WYKAZ</w:t>
      </w:r>
    </w:p>
    <w:p w14:paraId="118B30E8"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20"/>
          <w:szCs w:val="20"/>
          <w:lang w:val="x-none" w:eastAsia="zh-CN"/>
        </w:rPr>
      </w:pPr>
      <w:r w:rsidRPr="00753BF4">
        <w:rPr>
          <w:rFonts w:ascii="Arial" w:eastAsia="Times New Roman" w:hAnsi="Arial" w:cs="Arial"/>
          <w:kern w:val="1"/>
          <w:sz w:val="20"/>
          <w:szCs w:val="20"/>
          <w:lang w:val="x-none" w:eastAsia="zh-CN"/>
        </w:rPr>
        <w:t>narzędzi, wyposażenia zakładu lub urządzeń technicznych dostępnych wykonawcy w celu wykonania zamówienia wraz z informacją o podstawie do dysponowania tymi zasobami</w:t>
      </w:r>
    </w:p>
    <w:p w14:paraId="23DFEAC2"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10"/>
          <w:szCs w:val="10"/>
          <w:lang w:val="x-none" w:eastAsia="zh-C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5103"/>
        <w:gridCol w:w="2127"/>
        <w:gridCol w:w="1984"/>
      </w:tblGrid>
      <w:tr w:rsidR="00753BF4" w:rsidRPr="00753BF4" w14:paraId="2CC6E92F" w14:textId="77777777" w:rsidTr="00B739A4">
        <w:trPr>
          <w:trHeight w:val="1307"/>
        </w:trPr>
        <w:tc>
          <w:tcPr>
            <w:tcW w:w="567" w:type="dxa"/>
            <w:vAlign w:val="center"/>
          </w:tcPr>
          <w:p w14:paraId="603DC9F9"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Lp.</w:t>
            </w:r>
          </w:p>
        </w:tc>
        <w:tc>
          <w:tcPr>
            <w:tcW w:w="5103" w:type="dxa"/>
            <w:vAlign w:val="center"/>
          </w:tcPr>
          <w:p w14:paraId="3D7A49D2" w14:textId="77777777" w:rsidR="00753BF4" w:rsidRPr="00753BF4" w:rsidRDefault="00753BF4" w:rsidP="00753BF4">
            <w:pPr>
              <w:snapToGrid w:val="0"/>
              <w:spacing w:after="0" w:line="240" w:lineRule="auto"/>
              <w:jc w:val="center"/>
              <w:rPr>
                <w:rFonts w:ascii="Arial" w:eastAsia="Times New Roman" w:hAnsi="Arial" w:cs="Arial"/>
                <w:b/>
                <w:sz w:val="19"/>
                <w:szCs w:val="19"/>
                <w:lang w:eastAsia="pl-PL"/>
              </w:rPr>
            </w:pPr>
            <w:r w:rsidRPr="00753BF4">
              <w:rPr>
                <w:rFonts w:ascii="Arial" w:eastAsia="Times New Roman" w:hAnsi="Arial" w:cs="Arial"/>
                <w:b/>
                <w:sz w:val="19"/>
                <w:szCs w:val="19"/>
                <w:lang w:eastAsia="pl-PL"/>
              </w:rPr>
              <w:t xml:space="preserve">Opis </w:t>
            </w:r>
          </w:p>
          <w:p w14:paraId="176EDA81" w14:textId="77777777" w:rsidR="00753BF4" w:rsidRPr="00753BF4" w:rsidRDefault="00753BF4" w:rsidP="00753BF4">
            <w:pPr>
              <w:snapToGrid w:val="0"/>
              <w:spacing w:after="0" w:line="240" w:lineRule="auto"/>
              <w:jc w:val="center"/>
              <w:rPr>
                <w:rFonts w:ascii="Arial" w:eastAsia="Times New Roman" w:hAnsi="Arial" w:cs="Arial"/>
                <w:sz w:val="19"/>
                <w:szCs w:val="19"/>
                <w:lang w:eastAsia="pl-PL"/>
              </w:rPr>
            </w:pPr>
            <w:r w:rsidRPr="00753BF4">
              <w:rPr>
                <w:rFonts w:ascii="Arial" w:eastAsia="Times New Roman" w:hAnsi="Arial" w:cs="Arial"/>
                <w:sz w:val="19"/>
                <w:szCs w:val="19"/>
                <w:lang w:eastAsia="pl-PL"/>
              </w:rPr>
              <w:t>(marka, model i nr rejestracyjny autobusu)</w:t>
            </w:r>
          </w:p>
        </w:tc>
        <w:tc>
          <w:tcPr>
            <w:tcW w:w="2127" w:type="dxa"/>
            <w:vAlign w:val="center"/>
          </w:tcPr>
          <w:p w14:paraId="12C138D8"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Ilość miejsc </w:t>
            </w:r>
          </w:p>
          <w:p w14:paraId="19AE6FDE" w14:textId="77777777" w:rsidR="00753BF4" w:rsidRPr="00753BF4" w:rsidRDefault="00753BF4" w:rsidP="00753BF4">
            <w:pPr>
              <w:snapToGrid w:val="0"/>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siedzących/stojących</w:t>
            </w:r>
          </w:p>
          <w:p w14:paraId="5406505E" w14:textId="77777777" w:rsidR="00753BF4" w:rsidRPr="00753BF4" w:rsidRDefault="00753BF4" w:rsidP="00753BF4">
            <w:pPr>
              <w:snapToGrid w:val="0"/>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w autobusie</w:t>
            </w:r>
          </w:p>
        </w:tc>
        <w:tc>
          <w:tcPr>
            <w:tcW w:w="1984" w:type="dxa"/>
            <w:shd w:val="clear" w:color="auto" w:fill="auto"/>
            <w:vAlign w:val="center"/>
          </w:tcPr>
          <w:p w14:paraId="1146133F" w14:textId="77777777" w:rsidR="00753BF4" w:rsidRPr="00753BF4" w:rsidRDefault="00753BF4" w:rsidP="00753BF4">
            <w:pPr>
              <w:spacing w:after="0" w:line="240" w:lineRule="auto"/>
              <w:jc w:val="center"/>
              <w:rPr>
                <w:rFonts w:ascii="Arial" w:eastAsia="Times New Roman" w:hAnsi="Arial" w:cs="Arial"/>
                <w:b/>
                <w:sz w:val="19"/>
                <w:szCs w:val="19"/>
                <w:lang w:eastAsia="pl-PL"/>
              </w:rPr>
            </w:pPr>
            <w:r w:rsidRPr="00753BF4">
              <w:rPr>
                <w:rFonts w:ascii="Arial" w:eastAsia="Times New Roman" w:hAnsi="Arial" w:cs="Arial"/>
                <w:b/>
                <w:sz w:val="19"/>
                <w:szCs w:val="19"/>
                <w:lang w:eastAsia="pl-PL"/>
              </w:rPr>
              <w:t xml:space="preserve">Informacja </w:t>
            </w:r>
          </w:p>
          <w:p w14:paraId="485D1D58" w14:textId="77777777" w:rsidR="00753BF4" w:rsidRPr="00753BF4" w:rsidRDefault="00753BF4" w:rsidP="00753BF4">
            <w:pPr>
              <w:spacing w:after="0" w:line="240" w:lineRule="auto"/>
              <w:jc w:val="center"/>
              <w:rPr>
                <w:rFonts w:ascii="Arial" w:eastAsia="Times New Roman" w:hAnsi="Arial" w:cs="Arial"/>
                <w:b/>
                <w:sz w:val="19"/>
                <w:szCs w:val="19"/>
                <w:lang w:eastAsia="pl-PL"/>
              </w:rPr>
            </w:pPr>
            <w:r w:rsidRPr="00753BF4">
              <w:rPr>
                <w:rFonts w:ascii="Arial" w:eastAsia="Times New Roman" w:hAnsi="Arial" w:cs="Arial"/>
                <w:b/>
                <w:sz w:val="19"/>
                <w:szCs w:val="19"/>
                <w:lang w:eastAsia="pl-PL"/>
              </w:rPr>
              <w:t xml:space="preserve">o podstawie </w:t>
            </w:r>
          </w:p>
          <w:p w14:paraId="373BA16B" w14:textId="77777777" w:rsidR="00753BF4" w:rsidRPr="00753BF4" w:rsidRDefault="00753BF4" w:rsidP="00753BF4">
            <w:pPr>
              <w:spacing w:after="0" w:line="240" w:lineRule="auto"/>
              <w:jc w:val="center"/>
              <w:rPr>
                <w:rFonts w:ascii="Arial" w:eastAsia="Times New Roman" w:hAnsi="Arial" w:cs="Arial"/>
                <w:b/>
                <w:sz w:val="19"/>
                <w:szCs w:val="19"/>
                <w:lang w:eastAsia="pl-PL"/>
              </w:rPr>
            </w:pPr>
            <w:r w:rsidRPr="00753BF4">
              <w:rPr>
                <w:rFonts w:ascii="Arial" w:eastAsia="Times New Roman" w:hAnsi="Arial" w:cs="Arial"/>
                <w:b/>
                <w:sz w:val="19"/>
                <w:szCs w:val="19"/>
                <w:lang w:eastAsia="pl-PL"/>
              </w:rPr>
              <w:t xml:space="preserve">dysponowania </w:t>
            </w:r>
          </w:p>
          <w:p w14:paraId="05AC67A8" w14:textId="77777777" w:rsidR="00753BF4" w:rsidRPr="00753BF4" w:rsidRDefault="00753BF4" w:rsidP="00753BF4">
            <w:pPr>
              <w:spacing w:after="0" w:line="240" w:lineRule="auto"/>
              <w:jc w:val="center"/>
              <w:rPr>
                <w:rFonts w:ascii="Arial" w:eastAsia="Times New Roman" w:hAnsi="Arial" w:cs="Arial"/>
                <w:sz w:val="19"/>
                <w:szCs w:val="19"/>
                <w:lang w:eastAsia="pl-PL"/>
              </w:rPr>
            </w:pPr>
            <w:r w:rsidRPr="00753BF4">
              <w:rPr>
                <w:rFonts w:ascii="Arial" w:eastAsia="Times New Roman" w:hAnsi="Arial" w:cs="Arial"/>
                <w:sz w:val="19"/>
                <w:szCs w:val="19"/>
                <w:lang w:eastAsia="pl-PL"/>
              </w:rPr>
              <w:t xml:space="preserve">(np. własność, </w:t>
            </w:r>
          </w:p>
          <w:p w14:paraId="42114D15"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r w:rsidRPr="00753BF4">
              <w:rPr>
                <w:rFonts w:ascii="Arial" w:eastAsia="Times New Roman" w:hAnsi="Arial" w:cs="Arial"/>
                <w:sz w:val="19"/>
                <w:szCs w:val="19"/>
                <w:lang w:eastAsia="pl-PL"/>
              </w:rPr>
              <w:t>wynajem itp.)</w:t>
            </w:r>
          </w:p>
        </w:tc>
      </w:tr>
      <w:tr w:rsidR="00753BF4" w:rsidRPr="00753BF4" w14:paraId="181ACB43" w14:textId="77777777" w:rsidTr="00B739A4">
        <w:trPr>
          <w:trHeight w:val="285"/>
        </w:trPr>
        <w:tc>
          <w:tcPr>
            <w:tcW w:w="567" w:type="dxa"/>
            <w:vAlign w:val="center"/>
          </w:tcPr>
          <w:p w14:paraId="65EC7FA5"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1</w:t>
            </w:r>
          </w:p>
        </w:tc>
        <w:tc>
          <w:tcPr>
            <w:tcW w:w="5103" w:type="dxa"/>
            <w:vAlign w:val="center"/>
          </w:tcPr>
          <w:p w14:paraId="3CE9D966"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2</w:t>
            </w:r>
          </w:p>
        </w:tc>
        <w:tc>
          <w:tcPr>
            <w:tcW w:w="2127" w:type="dxa"/>
            <w:vAlign w:val="center"/>
          </w:tcPr>
          <w:p w14:paraId="7245EC94"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3</w:t>
            </w:r>
          </w:p>
        </w:tc>
        <w:tc>
          <w:tcPr>
            <w:tcW w:w="1984" w:type="dxa"/>
            <w:shd w:val="clear" w:color="auto" w:fill="auto"/>
            <w:vAlign w:val="center"/>
          </w:tcPr>
          <w:p w14:paraId="7F91D163" w14:textId="77777777" w:rsidR="00753BF4" w:rsidRPr="00753BF4" w:rsidRDefault="00753BF4" w:rsidP="00753BF4">
            <w:pPr>
              <w:snapToGrid w:val="0"/>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4</w:t>
            </w:r>
          </w:p>
        </w:tc>
      </w:tr>
      <w:tr w:rsidR="00753BF4" w:rsidRPr="00753BF4" w14:paraId="797828F2" w14:textId="77777777" w:rsidTr="00B739A4">
        <w:trPr>
          <w:trHeight w:val="534"/>
        </w:trPr>
        <w:tc>
          <w:tcPr>
            <w:tcW w:w="567" w:type="dxa"/>
            <w:vAlign w:val="center"/>
          </w:tcPr>
          <w:p w14:paraId="56F48C66"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1.</w:t>
            </w:r>
          </w:p>
        </w:tc>
        <w:tc>
          <w:tcPr>
            <w:tcW w:w="5103" w:type="dxa"/>
            <w:vAlign w:val="center"/>
          </w:tcPr>
          <w:p w14:paraId="7EBB14B2"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2127" w:type="dxa"/>
            <w:vAlign w:val="center"/>
          </w:tcPr>
          <w:p w14:paraId="6A15E33A"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64BB1DEE"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r w:rsidR="00753BF4" w:rsidRPr="00753BF4" w14:paraId="714D91F7" w14:textId="77777777" w:rsidTr="00B739A4">
        <w:trPr>
          <w:trHeight w:val="534"/>
        </w:trPr>
        <w:tc>
          <w:tcPr>
            <w:tcW w:w="567" w:type="dxa"/>
            <w:vAlign w:val="center"/>
          </w:tcPr>
          <w:p w14:paraId="11C7C4ED"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2.</w:t>
            </w:r>
          </w:p>
        </w:tc>
        <w:tc>
          <w:tcPr>
            <w:tcW w:w="5103" w:type="dxa"/>
            <w:vAlign w:val="center"/>
          </w:tcPr>
          <w:p w14:paraId="37DA7910"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2127" w:type="dxa"/>
            <w:vAlign w:val="center"/>
          </w:tcPr>
          <w:p w14:paraId="536320CB"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1CEDFE9D"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r w:rsidR="00753BF4" w:rsidRPr="00753BF4" w14:paraId="30E557B0" w14:textId="77777777" w:rsidTr="00B739A4">
        <w:trPr>
          <w:trHeight w:val="534"/>
        </w:trPr>
        <w:tc>
          <w:tcPr>
            <w:tcW w:w="567" w:type="dxa"/>
            <w:vAlign w:val="center"/>
          </w:tcPr>
          <w:p w14:paraId="47E5B521"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3.</w:t>
            </w:r>
          </w:p>
        </w:tc>
        <w:tc>
          <w:tcPr>
            <w:tcW w:w="5103" w:type="dxa"/>
            <w:vAlign w:val="center"/>
          </w:tcPr>
          <w:p w14:paraId="52628B54"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2127" w:type="dxa"/>
            <w:vAlign w:val="center"/>
          </w:tcPr>
          <w:p w14:paraId="2987F547"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5FD95D83"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r w:rsidR="00753BF4" w:rsidRPr="00753BF4" w14:paraId="1F4A41CC" w14:textId="77777777" w:rsidTr="00B739A4">
        <w:trPr>
          <w:trHeight w:val="534"/>
        </w:trPr>
        <w:tc>
          <w:tcPr>
            <w:tcW w:w="567" w:type="dxa"/>
            <w:vAlign w:val="center"/>
          </w:tcPr>
          <w:p w14:paraId="6961C065"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4.</w:t>
            </w:r>
          </w:p>
        </w:tc>
        <w:tc>
          <w:tcPr>
            <w:tcW w:w="5103" w:type="dxa"/>
            <w:vAlign w:val="center"/>
          </w:tcPr>
          <w:p w14:paraId="661ECB24"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2127" w:type="dxa"/>
            <w:vAlign w:val="center"/>
          </w:tcPr>
          <w:p w14:paraId="466405DC"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0641A457"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r w:rsidR="00753BF4" w:rsidRPr="00753BF4" w14:paraId="16C38A6D" w14:textId="77777777" w:rsidTr="00B739A4">
        <w:trPr>
          <w:trHeight w:val="534"/>
        </w:trPr>
        <w:tc>
          <w:tcPr>
            <w:tcW w:w="567" w:type="dxa"/>
            <w:vAlign w:val="center"/>
          </w:tcPr>
          <w:p w14:paraId="7ECAFEAE"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5.</w:t>
            </w:r>
          </w:p>
        </w:tc>
        <w:tc>
          <w:tcPr>
            <w:tcW w:w="5103" w:type="dxa"/>
            <w:vAlign w:val="center"/>
          </w:tcPr>
          <w:p w14:paraId="4C9955AB"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2127" w:type="dxa"/>
            <w:vAlign w:val="center"/>
          </w:tcPr>
          <w:p w14:paraId="31784FB9"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6F97346F"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r w:rsidR="00753BF4" w:rsidRPr="00753BF4" w14:paraId="7955F25B" w14:textId="77777777" w:rsidTr="00B739A4">
        <w:trPr>
          <w:trHeight w:val="534"/>
        </w:trPr>
        <w:tc>
          <w:tcPr>
            <w:tcW w:w="567" w:type="dxa"/>
            <w:vAlign w:val="center"/>
          </w:tcPr>
          <w:p w14:paraId="66A23410"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6.</w:t>
            </w:r>
          </w:p>
        </w:tc>
        <w:tc>
          <w:tcPr>
            <w:tcW w:w="5103" w:type="dxa"/>
            <w:vAlign w:val="center"/>
          </w:tcPr>
          <w:p w14:paraId="77B43A0D"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2127" w:type="dxa"/>
            <w:vAlign w:val="center"/>
          </w:tcPr>
          <w:p w14:paraId="582408AC"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796D8360"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r w:rsidR="00753BF4" w:rsidRPr="00753BF4" w14:paraId="33A0F840" w14:textId="77777777" w:rsidTr="00B739A4">
        <w:trPr>
          <w:trHeight w:val="534"/>
        </w:trPr>
        <w:tc>
          <w:tcPr>
            <w:tcW w:w="567" w:type="dxa"/>
            <w:vAlign w:val="center"/>
          </w:tcPr>
          <w:p w14:paraId="713F9041"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7.</w:t>
            </w:r>
          </w:p>
        </w:tc>
        <w:tc>
          <w:tcPr>
            <w:tcW w:w="5103" w:type="dxa"/>
            <w:vAlign w:val="center"/>
          </w:tcPr>
          <w:p w14:paraId="2E8E0FEA"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2127" w:type="dxa"/>
            <w:vAlign w:val="center"/>
          </w:tcPr>
          <w:p w14:paraId="1B05590E"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373627C8" w14:textId="77777777" w:rsidR="00753BF4" w:rsidRPr="00753BF4" w:rsidRDefault="00753BF4" w:rsidP="00753BF4">
            <w:pPr>
              <w:snapToGrid w:val="0"/>
              <w:spacing w:after="0" w:line="240" w:lineRule="auto"/>
              <w:jc w:val="center"/>
              <w:rPr>
                <w:rFonts w:ascii="Arial" w:eastAsia="Times New Roman" w:hAnsi="Arial" w:cs="Arial"/>
                <w:b/>
                <w:sz w:val="20"/>
                <w:szCs w:val="20"/>
                <w:lang w:eastAsia="pl-PL"/>
              </w:rPr>
            </w:pPr>
          </w:p>
        </w:tc>
      </w:tr>
    </w:tbl>
    <w:p w14:paraId="41608BDD"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16"/>
          <w:szCs w:val="16"/>
          <w:lang w:val="x-none" w:eastAsia="zh-CN"/>
        </w:rPr>
      </w:pPr>
    </w:p>
    <w:p w14:paraId="2FE2643E" w14:textId="77777777" w:rsidR="00753BF4" w:rsidRPr="00753BF4" w:rsidRDefault="00753BF4" w:rsidP="00753BF4">
      <w:pPr>
        <w:spacing w:after="0" w:line="240" w:lineRule="auto"/>
        <w:jc w:val="both"/>
        <w:rPr>
          <w:rFonts w:ascii="Arial" w:eastAsia="TimesNewRoman" w:hAnsi="Arial" w:cs="Arial"/>
          <w:bCs/>
          <w:i/>
          <w:sz w:val="20"/>
          <w:szCs w:val="20"/>
          <w:lang w:eastAsia="pl-PL"/>
        </w:rPr>
      </w:pPr>
      <w:r w:rsidRPr="00753BF4">
        <w:rPr>
          <w:rFonts w:ascii="Arial" w:eastAsia="TimesNewRoman" w:hAnsi="Arial" w:cs="Arial"/>
          <w:bCs/>
          <w:i/>
          <w:sz w:val="20"/>
          <w:szCs w:val="20"/>
          <w:lang w:eastAsia="pl-PL"/>
        </w:rPr>
        <w:t xml:space="preserve">UWAGA: </w:t>
      </w:r>
    </w:p>
    <w:p w14:paraId="1B2C78E4" w14:textId="77777777" w:rsidR="00753BF4" w:rsidRPr="00753BF4" w:rsidRDefault="00753BF4" w:rsidP="00753BF4">
      <w:pPr>
        <w:spacing w:after="0" w:line="240" w:lineRule="auto"/>
        <w:jc w:val="both"/>
        <w:rPr>
          <w:rFonts w:ascii="Arial" w:eastAsia="TimesNewRoman" w:hAnsi="Arial" w:cs="Arial"/>
          <w:bCs/>
          <w:i/>
          <w:sz w:val="20"/>
          <w:szCs w:val="20"/>
          <w:lang w:eastAsia="pl-PL"/>
        </w:rPr>
      </w:pPr>
      <w:r w:rsidRPr="00753BF4">
        <w:rPr>
          <w:rFonts w:ascii="Arial" w:eastAsia="TimesNewRoman" w:hAnsi="Arial" w:cs="Arial"/>
          <w:bCs/>
          <w:i/>
          <w:sz w:val="20"/>
          <w:szCs w:val="20"/>
          <w:lang w:eastAsia="pl-PL"/>
        </w:rPr>
        <w:t xml:space="preserve">W przypadku, gdy Wykonawca wykazując spełnienie warunków udziału w postępowaniu w zakresie </w:t>
      </w:r>
      <w:r w:rsidRPr="00753BF4">
        <w:rPr>
          <w:rFonts w:ascii="Arial" w:eastAsia="Times New Roman" w:hAnsi="Arial" w:cs="Arial"/>
          <w:bCs/>
          <w:i/>
          <w:sz w:val="20"/>
          <w:szCs w:val="20"/>
          <w:lang w:eastAsia="pl-PL"/>
        </w:rPr>
        <w:t xml:space="preserve">zdolności technicznych lub zawodowych </w:t>
      </w:r>
      <w:r w:rsidRPr="00753BF4">
        <w:rPr>
          <w:rFonts w:ascii="Arial" w:eastAsia="TimesNewRoman" w:hAnsi="Arial" w:cs="Arial"/>
          <w:bCs/>
          <w:i/>
          <w:sz w:val="20"/>
          <w:szCs w:val="20"/>
          <w:lang w:eastAsia="pl-PL"/>
        </w:rPr>
        <w:t xml:space="preserve">polega na zasobach innych podmiotów, na zasadach określonych w art. 22a ust. 1 ustawy </w:t>
      </w:r>
      <w:proofErr w:type="spellStart"/>
      <w:r w:rsidRPr="00753BF4">
        <w:rPr>
          <w:rFonts w:ascii="Arial" w:eastAsia="TimesNewRoman" w:hAnsi="Arial" w:cs="Arial"/>
          <w:bCs/>
          <w:i/>
          <w:sz w:val="20"/>
          <w:szCs w:val="20"/>
          <w:lang w:eastAsia="pl-PL"/>
        </w:rPr>
        <w:t>Pzp</w:t>
      </w:r>
      <w:proofErr w:type="spellEnd"/>
      <w:r w:rsidRPr="00753BF4">
        <w:rPr>
          <w:rFonts w:ascii="Arial" w:eastAsia="TimesNewRoman" w:hAnsi="Arial" w:cs="Arial"/>
          <w:bCs/>
          <w:i/>
          <w:sz w:val="20"/>
          <w:szCs w:val="20"/>
          <w:lang w:eastAsia="pl-PL"/>
        </w:rPr>
        <w:t>, powinien przedłożyć pisemne zobowiązanie tych</w:t>
      </w:r>
      <w:r w:rsidRPr="00753BF4">
        <w:rPr>
          <w:rFonts w:ascii="Arial" w:eastAsia="Times New Roman" w:hAnsi="Arial" w:cs="Arial"/>
          <w:bCs/>
          <w:i/>
          <w:sz w:val="20"/>
          <w:szCs w:val="20"/>
          <w:lang w:eastAsia="pl-PL"/>
        </w:rPr>
        <w:t xml:space="preserve"> podmiotów do oddania mu do dyspozycji niezbędnych zasobów na potrzeby realizacji zamówienia</w:t>
      </w:r>
      <w:r w:rsidRPr="00753BF4">
        <w:rPr>
          <w:rFonts w:ascii="Arial" w:eastAsia="TimesNewRoman" w:hAnsi="Arial" w:cs="Arial"/>
          <w:bCs/>
          <w:i/>
          <w:sz w:val="20"/>
          <w:szCs w:val="20"/>
          <w:lang w:eastAsia="pl-PL"/>
        </w:rPr>
        <w:t xml:space="preserve"> (np. zobowiązanie zgodnie ze wzorem stanowiącym </w:t>
      </w:r>
      <w:r w:rsidRPr="00753BF4">
        <w:rPr>
          <w:rFonts w:ascii="Arial" w:eastAsia="TimesNewRoman" w:hAnsi="Arial" w:cs="Arial"/>
          <w:b/>
          <w:bCs/>
          <w:i/>
          <w:sz w:val="20"/>
          <w:szCs w:val="20"/>
          <w:lang w:eastAsia="pl-PL"/>
        </w:rPr>
        <w:t>załącznik  nr 7</w:t>
      </w:r>
      <w:r w:rsidRPr="00753BF4">
        <w:rPr>
          <w:rFonts w:ascii="Arial" w:eastAsia="TimesNewRoman" w:hAnsi="Arial" w:cs="Arial"/>
          <w:bCs/>
          <w:i/>
          <w:sz w:val="20"/>
          <w:szCs w:val="20"/>
          <w:lang w:eastAsia="pl-PL"/>
        </w:rPr>
        <w:t xml:space="preserve"> do SIWZ).</w:t>
      </w:r>
    </w:p>
    <w:p w14:paraId="1426788E"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16"/>
          <w:szCs w:val="16"/>
          <w:lang w:val="x-none" w:eastAsia="zh-CN"/>
        </w:rPr>
      </w:pPr>
    </w:p>
    <w:p w14:paraId="22EB9C21" w14:textId="77777777" w:rsidR="00753BF4" w:rsidRPr="00753BF4" w:rsidRDefault="00753BF4" w:rsidP="00753BF4">
      <w:pPr>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*niepotrzebne skreślić</w:t>
      </w:r>
    </w:p>
    <w:p w14:paraId="43D16ED6"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16"/>
          <w:szCs w:val="16"/>
          <w:lang w:val="x-none" w:eastAsia="zh-CN"/>
        </w:rPr>
      </w:pPr>
    </w:p>
    <w:p w14:paraId="5495E135"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16"/>
          <w:szCs w:val="16"/>
          <w:lang w:val="x-none" w:eastAsia="zh-CN"/>
        </w:rPr>
      </w:pPr>
    </w:p>
    <w:p w14:paraId="14ED8373" w14:textId="77777777" w:rsidR="00753BF4" w:rsidRPr="00753BF4" w:rsidRDefault="00753BF4" w:rsidP="00753BF4">
      <w:pPr>
        <w:suppressAutoHyphens/>
        <w:spacing w:after="0" w:line="100" w:lineRule="atLeast"/>
        <w:jc w:val="center"/>
        <w:textAlignment w:val="baseline"/>
        <w:rPr>
          <w:rFonts w:ascii="Arial" w:eastAsia="Times New Roman" w:hAnsi="Arial" w:cs="Arial"/>
          <w:kern w:val="1"/>
          <w:sz w:val="16"/>
          <w:szCs w:val="16"/>
          <w:lang w:val="x-none" w:eastAsia="zh-CN"/>
        </w:rPr>
      </w:pPr>
    </w:p>
    <w:p w14:paraId="76D89A68" w14:textId="77777777" w:rsidR="00753BF4" w:rsidRPr="00753BF4" w:rsidRDefault="00753BF4" w:rsidP="00753BF4">
      <w:pPr>
        <w:widowControl w:val="0"/>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dnia ………………….. r.</w:t>
      </w:r>
    </w:p>
    <w:p w14:paraId="6EA87A7E"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50703792"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7C10C95B"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przedstawiciel Wykonawcy)</w:t>
      </w:r>
    </w:p>
    <w:p w14:paraId="2B09A8C9"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2C9D0342"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1E92C575"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7FADE21B"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4CC82663"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3575721E" w14:textId="77777777" w:rsidR="00753BF4" w:rsidRPr="00753BF4" w:rsidRDefault="00753BF4" w:rsidP="00753BF4">
      <w:pPr>
        <w:widowControl w:val="0"/>
        <w:spacing w:after="0" w:line="240" w:lineRule="auto"/>
        <w:rPr>
          <w:rFonts w:ascii="Arial" w:eastAsia="Times New Roman" w:hAnsi="Arial" w:cs="Arial"/>
          <w:i/>
          <w:sz w:val="20"/>
          <w:szCs w:val="20"/>
          <w:lang w:val="cs-CZ" w:eastAsia="pl-PL"/>
        </w:rPr>
      </w:pPr>
    </w:p>
    <w:p w14:paraId="75A7ADAE" w14:textId="77777777" w:rsidR="00753BF4" w:rsidRPr="00753BF4" w:rsidRDefault="00753BF4" w:rsidP="00753BF4">
      <w:pPr>
        <w:spacing w:after="0" w:line="240" w:lineRule="auto"/>
        <w:jc w:val="right"/>
        <w:rPr>
          <w:rFonts w:ascii="Arial" w:eastAsia="Times New Roman" w:hAnsi="Arial" w:cs="Arial"/>
          <w:b/>
          <w:sz w:val="24"/>
          <w:szCs w:val="24"/>
          <w:lang w:eastAsia="pl-PL"/>
        </w:rPr>
      </w:pPr>
      <w:r w:rsidRPr="00753BF4">
        <w:rPr>
          <w:rFonts w:ascii="Arial" w:eastAsia="Times New Roman" w:hAnsi="Arial" w:cs="Arial"/>
          <w:b/>
          <w:sz w:val="24"/>
          <w:szCs w:val="24"/>
          <w:lang w:eastAsia="pl-PL"/>
        </w:rPr>
        <w:lastRenderedPageBreak/>
        <w:t xml:space="preserve">   ZAŁĄCZNIK NR 6 do SIWZ</w:t>
      </w:r>
    </w:p>
    <w:p w14:paraId="3CBEE2AC" w14:textId="77777777" w:rsidR="00753BF4" w:rsidRPr="00753BF4" w:rsidRDefault="00753BF4" w:rsidP="00753BF4">
      <w:pPr>
        <w:spacing w:after="0" w:line="240" w:lineRule="auto"/>
        <w:jc w:val="right"/>
        <w:rPr>
          <w:rFonts w:ascii="Arial" w:eastAsia="Times New Roman" w:hAnsi="Arial" w:cs="Arial"/>
          <w:b/>
          <w:sz w:val="16"/>
          <w:szCs w:val="16"/>
          <w:lang w:eastAsia="pl-PL"/>
        </w:rPr>
      </w:pPr>
    </w:p>
    <w:p w14:paraId="020AC112" w14:textId="77777777" w:rsidR="00753BF4" w:rsidRPr="00753BF4" w:rsidRDefault="00753BF4" w:rsidP="00753BF4">
      <w:pPr>
        <w:spacing w:after="0" w:line="240" w:lineRule="auto"/>
        <w:ind w:firstLine="426"/>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Na potrzeby postępowania o udzielenie zamówienia publicznego p.n.: </w:t>
      </w:r>
      <w:r w:rsidRPr="00753BF4">
        <w:rPr>
          <w:rFonts w:ascii="Arial" w:eastAsia="Times New Roman" w:hAnsi="Arial" w:cs="Arial"/>
          <w:b/>
          <w:sz w:val="20"/>
          <w:szCs w:val="20"/>
          <w:lang w:eastAsia="pl-PL"/>
        </w:rPr>
        <w:t>Świadczenie usług transportowych w zakresie dowożenia dzieci do szkoły w Mieście i Gminie Torzym w okresie od 02.01.2018 do 22.12.2018</w:t>
      </w:r>
      <w:r w:rsidRPr="00753BF4">
        <w:rPr>
          <w:rFonts w:ascii="Arial" w:eastAsia="Times New Roman" w:hAnsi="Arial" w:cs="Arial"/>
          <w:sz w:val="20"/>
          <w:szCs w:val="20"/>
          <w:lang w:eastAsia="pl-PL"/>
        </w:rPr>
        <w:t>- nr sprawy:</w:t>
      </w:r>
      <w:r w:rsidRPr="00753BF4">
        <w:rPr>
          <w:rFonts w:ascii="Arial" w:eastAsia="Times New Roman" w:hAnsi="Arial" w:cs="Arial"/>
          <w:b/>
          <w:sz w:val="20"/>
          <w:szCs w:val="20"/>
          <w:lang w:eastAsia="pl-PL"/>
        </w:rPr>
        <w:t xml:space="preserve"> BGN.II.271.4.2017,</w:t>
      </w:r>
      <w:r w:rsidRPr="00753BF4">
        <w:rPr>
          <w:rFonts w:ascii="Arial" w:eastAsia="Times New Roman" w:hAnsi="Arial" w:cs="Arial"/>
          <w:sz w:val="20"/>
          <w:szCs w:val="20"/>
          <w:lang w:eastAsia="pl-PL"/>
        </w:rPr>
        <w:t xml:space="preserve"> prowadzonego przez </w:t>
      </w:r>
      <w:r w:rsidRPr="00753BF4">
        <w:rPr>
          <w:rFonts w:ascii="Arial" w:eastAsia="Times New Roman" w:hAnsi="Arial" w:cs="Arial"/>
          <w:b/>
          <w:sz w:val="20"/>
          <w:szCs w:val="20"/>
          <w:lang w:eastAsia="pl-PL"/>
        </w:rPr>
        <w:t>Miasto i Gminę Torzym,           ul. Wojska Polskiego 32, 66-235 Torzym,</w:t>
      </w:r>
      <w:r w:rsidRPr="00753BF4">
        <w:rPr>
          <w:rFonts w:ascii="Arial" w:eastAsia="Times New Roman" w:hAnsi="Arial" w:cs="Arial"/>
          <w:i/>
          <w:sz w:val="20"/>
          <w:szCs w:val="20"/>
          <w:lang w:eastAsia="pl-PL"/>
        </w:rPr>
        <w:t xml:space="preserve"> </w:t>
      </w:r>
      <w:r w:rsidRPr="00753BF4">
        <w:rPr>
          <w:rFonts w:ascii="Arial" w:eastAsia="Times New Roman" w:hAnsi="Arial" w:cs="Arial"/>
          <w:sz w:val="20"/>
          <w:szCs w:val="20"/>
          <w:lang w:eastAsia="pl-PL"/>
        </w:rPr>
        <w:t>przedstawiam:</w:t>
      </w:r>
    </w:p>
    <w:p w14:paraId="719D882F"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16"/>
          <w:szCs w:val="16"/>
          <w:lang w:val="x-none" w:eastAsia="zh-CN"/>
        </w:rPr>
      </w:pPr>
    </w:p>
    <w:p w14:paraId="437E5934" w14:textId="77777777" w:rsidR="00753BF4" w:rsidRPr="00753BF4" w:rsidRDefault="00753BF4" w:rsidP="00753BF4">
      <w:pPr>
        <w:suppressAutoHyphens/>
        <w:spacing w:after="0" w:line="100" w:lineRule="atLeast"/>
        <w:jc w:val="center"/>
        <w:textAlignment w:val="baseline"/>
        <w:rPr>
          <w:rFonts w:ascii="Arial" w:eastAsia="Times New Roman" w:hAnsi="Arial" w:cs="Arial"/>
          <w:b/>
          <w:kern w:val="1"/>
          <w:sz w:val="26"/>
          <w:szCs w:val="26"/>
          <w:lang w:val="x-none" w:eastAsia="zh-CN"/>
        </w:rPr>
      </w:pPr>
      <w:r w:rsidRPr="00753BF4">
        <w:rPr>
          <w:rFonts w:ascii="Arial" w:eastAsia="Times New Roman" w:hAnsi="Arial" w:cs="Arial"/>
          <w:b/>
          <w:kern w:val="1"/>
          <w:sz w:val="26"/>
          <w:szCs w:val="26"/>
          <w:lang w:val="x-none" w:eastAsia="zh-CN"/>
        </w:rPr>
        <w:t>WYKAZ OSÓB</w:t>
      </w:r>
    </w:p>
    <w:p w14:paraId="61310079"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skierowanych przez Wykonawcę do realizacji zamówienia, w szczególności odpowiedzialnych </w:t>
      </w:r>
    </w:p>
    <w:p w14:paraId="2FEC00F8"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za świadczenie usług, wraz z informacjami na temat ich kwalifikacji zawodowych, uprawnień, </w:t>
      </w:r>
    </w:p>
    <w:p w14:paraId="0BEDE9DC"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doświadczenia i wykształcenia niezbędnych do wykonania zamówienia, a także zakresu wykonywanych </w:t>
      </w:r>
    </w:p>
    <w:p w14:paraId="41316680"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przez nie czynności oraz informacją o podstawie dysponowania tymi osobami</w:t>
      </w:r>
    </w:p>
    <w:p w14:paraId="1F362494" w14:textId="77777777" w:rsidR="00753BF4" w:rsidRPr="00753BF4" w:rsidRDefault="00753BF4" w:rsidP="00753BF4">
      <w:pPr>
        <w:spacing w:after="0" w:line="240" w:lineRule="auto"/>
        <w:jc w:val="center"/>
        <w:rPr>
          <w:rFonts w:ascii="Arial" w:eastAsia="Times New Roman" w:hAnsi="Arial" w:cs="Arial"/>
          <w:sz w:val="12"/>
          <w:szCs w:val="12"/>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103"/>
        <w:gridCol w:w="1701"/>
      </w:tblGrid>
      <w:tr w:rsidR="00753BF4" w:rsidRPr="00753BF4" w14:paraId="6323C0DF" w14:textId="77777777" w:rsidTr="00B739A4">
        <w:trPr>
          <w:trHeight w:val="1035"/>
        </w:trPr>
        <w:tc>
          <w:tcPr>
            <w:tcW w:w="567" w:type="dxa"/>
            <w:vAlign w:val="center"/>
          </w:tcPr>
          <w:p w14:paraId="7B2600B4"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Lp.</w:t>
            </w:r>
          </w:p>
        </w:tc>
        <w:tc>
          <w:tcPr>
            <w:tcW w:w="2410" w:type="dxa"/>
            <w:vAlign w:val="center"/>
          </w:tcPr>
          <w:p w14:paraId="7BF5E968"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Nazwisko i imię</w:t>
            </w:r>
          </w:p>
        </w:tc>
        <w:tc>
          <w:tcPr>
            <w:tcW w:w="5103" w:type="dxa"/>
            <w:vAlign w:val="center"/>
          </w:tcPr>
          <w:p w14:paraId="240829E7"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Zakres wykonywanych czynności, </w:t>
            </w:r>
          </w:p>
          <w:p w14:paraId="683C44C7"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kwalifikacje zawodowe</w:t>
            </w:r>
          </w:p>
        </w:tc>
        <w:tc>
          <w:tcPr>
            <w:tcW w:w="1701" w:type="dxa"/>
            <w:vAlign w:val="center"/>
          </w:tcPr>
          <w:p w14:paraId="6B277988"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Podstawa </w:t>
            </w:r>
          </w:p>
          <w:p w14:paraId="646E3E2E"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b/>
                <w:sz w:val="20"/>
                <w:szCs w:val="20"/>
                <w:lang w:eastAsia="pl-PL"/>
              </w:rPr>
              <w:t xml:space="preserve">dysponowania                      </w:t>
            </w:r>
            <w:r w:rsidRPr="00753BF4">
              <w:rPr>
                <w:rFonts w:ascii="Arial" w:eastAsia="Times New Roman" w:hAnsi="Arial" w:cs="Arial"/>
                <w:sz w:val="20"/>
                <w:szCs w:val="20"/>
                <w:lang w:eastAsia="pl-PL"/>
              </w:rPr>
              <w:t xml:space="preserve">(np. umowa </w:t>
            </w:r>
          </w:p>
          <w:p w14:paraId="74545A93" w14:textId="77777777" w:rsidR="00753BF4" w:rsidRPr="00753BF4" w:rsidRDefault="00753BF4" w:rsidP="00753BF4">
            <w:pPr>
              <w:spacing w:after="0" w:line="240" w:lineRule="auto"/>
              <w:jc w:val="center"/>
              <w:rPr>
                <w:rFonts w:ascii="Arial" w:eastAsia="Times New Roman" w:hAnsi="Arial" w:cs="Arial"/>
                <w:b/>
                <w:sz w:val="20"/>
                <w:szCs w:val="20"/>
                <w:lang w:eastAsia="pl-PL"/>
              </w:rPr>
            </w:pPr>
            <w:r w:rsidRPr="00753BF4">
              <w:rPr>
                <w:rFonts w:ascii="Arial" w:eastAsia="Times New Roman" w:hAnsi="Arial" w:cs="Arial"/>
                <w:sz w:val="20"/>
                <w:szCs w:val="20"/>
                <w:lang w:eastAsia="pl-PL"/>
              </w:rPr>
              <w:t>o pracę)</w:t>
            </w:r>
          </w:p>
        </w:tc>
      </w:tr>
      <w:tr w:rsidR="00753BF4" w:rsidRPr="00753BF4" w14:paraId="2F62CB35" w14:textId="77777777" w:rsidTr="00B739A4">
        <w:trPr>
          <w:trHeight w:val="285"/>
        </w:trPr>
        <w:tc>
          <w:tcPr>
            <w:tcW w:w="567" w:type="dxa"/>
            <w:vAlign w:val="center"/>
          </w:tcPr>
          <w:p w14:paraId="6DAB146F" w14:textId="77777777" w:rsidR="00753BF4" w:rsidRPr="00753BF4" w:rsidRDefault="00753BF4" w:rsidP="00753BF4">
            <w:pPr>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1</w:t>
            </w:r>
          </w:p>
        </w:tc>
        <w:tc>
          <w:tcPr>
            <w:tcW w:w="2410" w:type="dxa"/>
            <w:vAlign w:val="center"/>
          </w:tcPr>
          <w:p w14:paraId="573BD5F7" w14:textId="77777777" w:rsidR="00753BF4" w:rsidRPr="00753BF4" w:rsidRDefault="00753BF4" w:rsidP="00753BF4">
            <w:pPr>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2</w:t>
            </w:r>
          </w:p>
        </w:tc>
        <w:tc>
          <w:tcPr>
            <w:tcW w:w="5103" w:type="dxa"/>
            <w:vAlign w:val="center"/>
          </w:tcPr>
          <w:p w14:paraId="2D8C5772" w14:textId="77777777" w:rsidR="00753BF4" w:rsidRPr="00753BF4" w:rsidRDefault="00753BF4" w:rsidP="00753BF4">
            <w:pPr>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3</w:t>
            </w:r>
          </w:p>
        </w:tc>
        <w:tc>
          <w:tcPr>
            <w:tcW w:w="1701" w:type="dxa"/>
            <w:vAlign w:val="center"/>
          </w:tcPr>
          <w:p w14:paraId="7C038DC5" w14:textId="77777777" w:rsidR="00753BF4" w:rsidRPr="00753BF4" w:rsidRDefault="00753BF4" w:rsidP="00753BF4">
            <w:pPr>
              <w:spacing w:after="0" w:line="240" w:lineRule="auto"/>
              <w:jc w:val="center"/>
              <w:rPr>
                <w:rFonts w:ascii="Arial" w:eastAsia="Times New Roman" w:hAnsi="Arial" w:cs="Arial"/>
                <w:b/>
                <w:i/>
                <w:sz w:val="20"/>
                <w:szCs w:val="20"/>
                <w:lang w:eastAsia="pl-PL"/>
              </w:rPr>
            </w:pPr>
            <w:r w:rsidRPr="00753BF4">
              <w:rPr>
                <w:rFonts w:ascii="Arial" w:eastAsia="Times New Roman" w:hAnsi="Arial" w:cs="Arial"/>
                <w:b/>
                <w:i/>
                <w:sz w:val="20"/>
                <w:szCs w:val="20"/>
                <w:lang w:eastAsia="pl-PL"/>
              </w:rPr>
              <w:t>4</w:t>
            </w:r>
          </w:p>
        </w:tc>
      </w:tr>
      <w:tr w:rsidR="00753BF4" w:rsidRPr="00753BF4" w14:paraId="67B5775F" w14:textId="77777777" w:rsidTr="00B739A4">
        <w:trPr>
          <w:trHeight w:val="415"/>
        </w:trPr>
        <w:tc>
          <w:tcPr>
            <w:tcW w:w="567" w:type="dxa"/>
            <w:vAlign w:val="center"/>
          </w:tcPr>
          <w:p w14:paraId="7C1A87D7"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1.</w:t>
            </w:r>
          </w:p>
        </w:tc>
        <w:tc>
          <w:tcPr>
            <w:tcW w:w="2410" w:type="dxa"/>
            <w:vAlign w:val="center"/>
          </w:tcPr>
          <w:p w14:paraId="20DA5046"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5103" w:type="dxa"/>
            <w:vAlign w:val="center"/>
          </w:tcPr>
          <w:p w14:paraId="724648FF"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Kierowca, prawo jazdy kat. …., nr: ……………….……..</w:t>
            </w:r>
          </w:p>
        </w:tc>
        <w:tc>
          <w:tcPr>
            <w:tcW w:w="1701" w:type="dxa"/>
            <w:vAlign w:val="center"/>
          </w:tcPr>
          <w:p w14:paraId="0D6B47FD"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r>
      <w:tr w:rsidR="00753BF4" w:rsidRPr="00753BF4" w14:paraId="3F2491F2" w14:textId="77777777" w:rsidTr="00B739A4">
        <w:trPr>
          <w:trHeight w:val="415"/>
        </w:trPr>
        <w:tc>
          <w:tcPr>
            <w:tcW w:w="567" w:type="dxa"/>
            <w:vAlign w:val="center"/>
          </w:tcPr>
          <w:p w14:paraId="37B155C6"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2.</w:t>
            </w:r>
          </w:p>
        </w:tc>
        <w:tc>
          <w:tcPr>
            <w:tcW w:w="2410" w:type="dxa"/>
            <w:vAlign w:val="center"/>
          </w:tcPr>
          <w:p w14:paraId="293453BD"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5103" w:type="dxa"/>
            <w:vAlign w:val="center"/>
          </w:tcPr>
          <w:p w14:paraId="577D4616"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Kierowca, prawo jazdy kat. …., nr: ……………….……..</w:t>
            </w:r>
          </w:p>
        </w:tc>
        <w:tc>
          <w:tcPr>
            <w:tcW w:w="1701" w:type="dxa"/>
            <w:vAlign w:val="center"/>
          </w:tcPr>
          <w:p w14:paraId="7BF69E51"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r>
      <w:tr w:rsidR="00753BF4" w:rsidRPr="00753BF4" w14:paraId="61D52030" w14:textId="77777777" w:rsidTr="00B739A4">
        <w:trPr>
          <w:trHeight w:val="415"/>
        </w:trPr>
        <w:tc>
          <w:tcPr>
            <w:tcW w:w="567" w:type="dxa"/>
            <w:vAlign w:val="center"/>
          </w:tcPr>
          <w:p w14:paraId="78FFC8F4"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3.</w:t>
            </w:r>
          </w:p>
        </w:tc>
        <w:tc>
          <w:tcPr>
            <w:tcW w:w="2410" w:type="dxa"/>
            <w:vAlign w:val="center"/>
          </w:tcPr>
          <w:p w14:paraId="07CD22E5"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5103" w:type="dxa"/>
            <w:vAlign w:val="center"/>
          </w:tcPr>
          <w:p w14:paraId="63C04E2E"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Kierowca, prawo jazdy kat. …., nr: ……………….……..</w:t>
            </w:r>
          </w:p>
        </w:tc>
        <w:tc>
          <w:tcPr>
            <w:tcW w:w="1701" w:type="dxa"/>
            <w:vAlign w:val="center"/>
          </w:tcPr>
          <w:p w14:paraId="6384343E"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r>
      <w:tr w:rsidR="00753BF4" w:rsidRPr="00753BF4" w14:paraId="1CFBDB18" w14:textId="77777777" w:rsidTr="00B739A4">
        <w:trPr>
          <w:trHeight w:val="415"/>
        </w:trPr>
        <w:tc>
          <w:tcPr>
            <w:tcW w:w="567" w:type="dxa"/>
            <w:vAlign w:val="center"/>
          </w:tcPr>
          <w:p w14:paraId="4840C055"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4.</w:t>
            </w:r>
          </w:p>
        </w:tc>
        <w:tc>
          <w:tcPr>
            <w:tcW w:w="2410" w:type="dxa"/>
            <w:vAlign w:val="center"/>
          </w:tcPr>
          <w:p w14:paraId="771F501F"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5103" w:type="dxa"/>
            <w:vAlign w:val="center"/>
          </w:tcPr>
          <w:p w14:paraId="0751ADE6"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Kierowca, prawo jazdy kat. …., nr: ……………….……..</w:t>
            </w:r>
          </w:p>
        </w:tc>
        <w:tc>
          <w:tcPr>
            <w:tcW w:w="1701" w:type="dxa"/>
            <w:vAlign w:val="center"/>
          </w:tcPr>
          <w:p w14:paraId="6389151D"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r>
      <w:tr w:rsidR="00753BF4" w:rsidRPr="00753BF4" w14:paraId="4E20F01D" w14:textId="77777777" w:rsidTr="00B739A4">
        <w:trPr>
          <w:trHeight w:val="415"/>
        </w:trPr>
        <w:tc>
          <w:tcPr>
            <w:tcW w:w="567" w:type="dxa"/>
            <w:vAlign w:val="center"/>
          </w:tcPr>
          <w:p w14:paraId="0510EE3B"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5.</w:t>
            </w:r>
          </w:p>
        </w:tc>
        <w:tc>
          <w:tcPr>
            <w:tcW w:w="2410" w:type="dxa"/>
            <w:vAlign w:val="center"/>
          </w:tcPr>
          <w:p w14:paraId="758FFDFC"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5103" w:type="dxa"/>
            <w:vAlign w:val="center"/>
          </w:tcPr>
          <w:p w14:paraId="300FA15D"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Kierowca, prawo jazdy kat. …., nr: ……………….……..</w:t>
            </w:r>
          </w:p>
        </w:tc>
        <w:tc>
          <w:tcPr>
            <w:tcW w:w="1701" w:type="dxa"/>
            <w:vAlign w:val="center"/>
          </w:tcPr>
          <w:p w14:paraId="62AE2727"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r>
      <w:tr w:rsidR="00753BF4" w:rsidRPr="00753BF4" w14:paraId="2B4EAD00" w14:textId="77777777" w:rsidTr="00B739A4">
        <w:trPr>
          <w:trHeight w:val="415"/>
        </w:trPr>
        <w:tc>
          <w:tcPr>
            <w:tcW w:w="567" w:type="dxa"/>
            <w:vAlign w:val="center"/>
          </w:tcPr>
          <w:p w14:paraId="60A8666B"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6.</w:t>
            </w:r>
          </w:p>
        </w:tc>
        <w:tc>
          <w:tcPr>
            <w:tcW w:w="2410" w:type="dxa"/>
            <w:vAlign w:val="center"/>
          </w:tcPr>
          <w:p w14:paraId="376E0790"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5103" w:type="dxa"/>
            <w:vAlign w:val="center"/>
          </w:tcPr>
          <w:p w14:paraId="13250059"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Kierowca, prawo jazdy kat. …., nr: ……………….……..</w:t>
            </w:r>
          </w:p>
        </w:tc>
        <w:tc>
          <w:tcPr>
            <w:tcW w:w="1701" w:type="dxa"/>
            <w:vAlign w:val="center"/>
          </w:tcPr>
          <w:p w14:paraId="0D8B126E"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r>
      <w:tr w:rsidR="00753BF4" w:rsidRPr="00753BF4" w14:paraId="4D423EF7" w14:textId="77777777" w:rsidTr="00B739A4">
        <w:trPr>
          <w:trHeight w:val="415"/>
        </w:trPr>
        <w:tc>
          <w:tcPr>
            <w:tcW w:w="567" w:type="dxa"/>
            <w:vAlign w:val="center"/>
          </w:tcPr>
          <w:p w14:paraId="044FA4D5"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7.</w:t>
            </w:r>
          </w:p>
        </w:tc>
        <w:tc>
          <w:tcPr>
            <w:tcW w:w="2410" w:type="dxa"/>
            <w:vAlign w:val="center"/>
          </w:tcPr>
          <w:p w14:paraId="7E732BF5"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c>
          <w:tcPr>
            <w:tcW w:w="5103" w:type="dxa"/>
            <w:vAlign w:val="center"/>
          </w:tcPr>
          <w:p w14:paraId="236A5921" w14:textId="77777777" w:rsidR="00753BF4" w:rsidRPr="00753BF4" w:rsidRDefault="00753BF4" w:rsidP="00753BF4">
            <w:pPr>
              <w:spacing w:after="0" w:line="240" w:lineRule="auto"/>
              <w:jc w:val="center"/>
              <w:rPr>
                <w:rFonts w:ascii="Arial" w:eastAsia="Times New Roman" w:hAnsi="Arial" w:cs="Arial"/>
                <w:sz w:val="20"/>
                <w:szCs w:val="20"/>
                <w:lang w:eastAsia="pl-PL"/>
              </w:rPr>
            </w:pPr>
            <w:r w:rsidRPr="00753BF4">
              <w:rPr>
                <w:rFonts w:ascii="Arial" w:eastAsia="Times New Roman" w:hAnsi="Arial" w:cs="Arial"/>
                <w:sz w:val="20"/>
                <w:szCs w:val="20"/>
                <w:lang w:eastAsia="pl-PL"/>
              </w:rPr>
              <w:t>Kierowca, prawo jazdy kat. …., nr: ……………….……..</w:t>
            </w:r>
          </w:p>
        </w:tc>
        <w:tc>
          <w:tcPr>
            <w:tcW w:w="1701" w:type="dxa"/>
            <w:vAlign w:val="center"/>
          </w:tcPr>
          <w:p w14:paraId="41EA1C08" w14:textId="77777777" w:rsidR="00753BF4" w:rsidRPr="00753BF4" w:rsidRDefault="00753BF4" w:rsidP="00753BF4">
            <w:pPr>
              <w:spacing w:after="0" w:line="240" w:lineRule="auto"/>
              <w:jc w:val="center"/>
              <w:rPr>
                <w:rFonts w:ascii="Arial" w:eastAsia="Times New Roman" w:hAnsi="Arial" w:cs="Arial"/>
                <w:sz w:val="20"/>
                <w:szCs w:val="20"/>
                <w:lang w:eastAsia="pl-PL"/>
              </w:rPr>
            </w:pPr>
          </w:p>
        </w:tc>
      </w:tr>
    </w:tbl>
    <w:p w14:paraId="01765E54" w14:textId="77777777" w:rsidR="00753BF4" w:rsidRPr="00753BF4" w:rsidRDefault="00753BF4" w:rsidP="00753BF4">
      <w:pPr>
        <w:spacing w:after="0" w:line="240" w:lineRule="auto"/>
        <w:jc w:val="center"/>
        <w:rPr>
          <w:rFonts w:ascii="Arial" w:eastAsia="Times New Roman" w:hAnsi="Arial" w:cs="Arial"/>
          <w:sz w:val="20"/>
          <w:szCs w:val="20"/>
          <w:lang w:eastAsia="pl-PL"/>
        </w:rPr>
      </w:pPr>
    </w:p>
    <w:p w14:paraId="350D72C4" w14:textId="77777777" w:rsidR="00753BF4" w:rsidRPr="00753BF4" w:rsidRDefault="00753BF4" w:rsidP="00753BF4">
      <w:pPr>
        <w:spacing w:after="0" w:line="240" w:lineRule="auto"/>
        <w:jc w:val="both"/>
        <w:rPr>
          <w:rFonts w:ascii="Arial" w:eastAsia="TimesNewRoman" w:hAnsi="Arial" w:cs="Arial"/>
          <w:bCs/>
          <w:i/>
          <w:sz w:val="20"/>
          <w:szCs w:val="20"/>
          <w:lang w:eastAsia="pl-PL"/>
        </w:rPr>
      </w:pPr>
      <w:r w:rsidRPr="00753BF4">
        <w:rPr>
          <w:rFonts w:ascii="Arial" w:eastAsia="TimesNewRoman" w:hAnsi="Arial" w:cs="Arial"/>
          <w:bCs/>
          <w:i/>
          <w:sz w:val="20"/>
          <w:szCs w:val="20"/>
          <w:lang w:eastAsia="pl-PL"/>
        </w:rPr>
        <w:t xml:space="preserve">UWAGA: </w:t>
      </w:r>
    </w:p>
    <w:p w14:paraId="5FF89029" w14:textId="77777777" w:rsidR="00753BF4" w:rsidRPr="00753BF4" w:rsidRDefault="00753BF4" w:rsidP="00753BF4">
      <w:pPr>
        <w:spacing w:after="0" w:line="240" w:lineRule="auto"/>
        <w:jc w:val="both"/>
        <w:rPr>
          <w:rFonts w:ascii="Arial" w:eastAsia="Times New Roman" w:hAnsi="Arial" w:cs="Arial"/>
          <w:bCs/>
          <w:i/>
          <w:sz w:val="20"/>
          <w:szCs w:val="20"/>
          <w:lang w:eastAsia="pl-PL"/>
        </w:rPr>
      </w:pPr>
      <w:r w:rsidRPr="00753BF4">
        <w:rPr>
          <w:rFonts w:ascii="Arial" w:eastAsia="TimesNewRoman" w:hAnsi="Arial" w:cs="Arial"/>
          <w:bCs/>
          <w:i/>
          <w:sz w:val="20"/>
          <w:szCs w:val="20"/>
          <w:lang w:eastAsia="pl-PL"/>
        </w:rPr>
        <w:t xml:space="preserve">W przypadku, gdy Wykonawca wykazując spełnienie warunków udziału w postępowaniu w zakresie </w:t>
      </w:r>
      <w:r w:rsidRPr="00753BF4">
        <w:rPr>
          <w:rFonts w:ascii="Arial" w:eastAsia="Times New Roman" w:hAnsi="Arial" w:cs="Arial"/>
          <w:bCs/>
          <w:i/>
          <w:sz w:val="20"/>
          <w:szCs w:val="20"/>
          <w:lang w:eastAsia="pl-PL"/>
        </w:rPr>
        <w:t xml:space="preserve">zdolności technicznych lub zawodowych </w:t>
      </w:r>
      <w:r w:rsidRPr="00753BF4">
        <w:rPr>
          <w:rFonts w:ascii="Arial" w:eastAsia="TimesNewRoman" w:hAnsi="Arial" w:cs="Arial"/>
          <w:bCs/>
          <w:i/>
          <w:sz w:val="20"/>
          <w:szCs w:val="20"/>
          <w:lang w:eastAsia="pl-PL"/>
        </w:rPr>
        <w:t xml:space="preserve">polega na zasobach innych podmiotów, na zasadach określonych w art. 22a ust. 1 ustawy </w:t>
      </w:r>
      <w:proofErr w:type="spellStart"/>
      <w:r w:rsidRPr="00753BF4">
        <w:rPr>
          <w:rFonts w:ascii="Arial" w:eastAsia="TimesNewRoman" w:hAnsi="Arial" w:cs="Arial"/>
          <w:bCs/>
          <w:i/>
          <w:sz w:val="20"/>
          <w:szCs w:val="20"/>
          <w:lang w:eastAsia="pl-PL"/>
        </w:rPr>
        <w:t>Pzp</w:t>
      </w:r>
      <w:proofErr w:type="spellEnd"/>
      <w:r w:rsidRPr="00753BF4">
        <w:rPr>
          <w:rFonts w:ascii="Arial" w:eastAsia="TimesNewRoman" w:hAnsi="Arial" w:cs="Arial"/>
          <w:bCs/>
          <w:i/>
          <w:sz w:val="20"/>
          <w:szCs w:val="20"/>
          <w:lang w:eastAsia="pl-PL"/>
        </w:rPr>
        <w:t>, powinien przedłożyć pisemne zobowiązanie tych</w:t>
      </w:r>
      <w:r w:rsidRPr="00753BF4">
        <w:rPr>
          <w:rFonts w:ascii="Arial" w:eastAsia="Times New Roman" w:hAnsi="Arial" w:cs="Arial"/>
          <w:bCs/>
          <w:i/>
          <w:sz w:val="20"/>
          <w:szCs w:val="20"/>
          <w:lang w:eastAsia="pl-PL"/>
        </w:rPr>
        <w:t xml:space="preserve"> podmiotów do oddania mu do dyspozycji niezbędnych zasobów na potrzeby realizacji zamówienia </w:t>
      </w:r>
      <w:r w:rsidRPr="00753BF4">
        <w:rPr>
          <w:rFonts w:ascii="Arial" w:eastAsia="TimesNewRoman" w:hAnsi="Arial" w:cs="Arial"/>
          <w:bCs/>
          <w:i/>
          <w:sz w:val="20"/>
          <w:szCs w:val="20"/>
          <w:lang w:eastAsia="pl-PL"/>
        </w:rPr>
        <w:t xml:space="preserve">(np. zobowiązanie zgodnie ze wzorem stanowiącym </w:t>
      </w:r>
      <w:r w:rsidRPr="00753BF4">
        <w:rPr>
          <w:rFonts w:ascii="Arial" w:eastAsia="TimesNewRoman" w:hAnsi="Arial" w:cs="Arial"/>
          <w:b/>
          <w:bCs/>
          <w:i/>
          <w:sz w:val="20"/>
          <w:szCs w:val="20"/>
          <w:lang w:eastAsia="pl-PL"/>
        </w:rPr>
        <w:t>załącznik nr 7</w:t>
      </w:r>
      <w:r w:rsidRPr="00753BF4">
        <w:rPr>
          <w:rFonts w:ascii="Arial" w:eastAsia="TimesNewRoman" w:hAnsi="Arial" w:cs="Arial"/>
          <w:bCs/>
          <w:i/>
          <w:sz w:val="20"/>
          <w:szCs w:val="20"/>
          <w:lang w:eastAsia="pl-PL"/>
        </w:rPr>
        <w:t xml:space="preserve"> do SIWZ).</w:t>
      </w:r>
    </w:p>
    <w:p w14:paraId="5DBF5AC2" w14:textId="77777777" w:rsidR="00753BF4" w:rsidRPr="00753BF4" w:rsidRDefault="00753BF4" w:rsidP="00753BF4">
      <w:pPr>
        <w:tabs>
          <w:tab w:val="center" w:pos="4536"/>
          <w:tab w:val="right" w:pos="9072"/>
        </w:tabs>
        <w:spacing w:after="0" w:line="240" w:lineRule="auto"/>
        <w:jc w:val="both"/>
        <w:rPr>
          <w:rFonts w:ascii="Arial" w:eastAsia="Times New Roman" w:hAnsi="Arial" w:cs="Arial"/>
          <w:iCs/>
          <w:strike/>
          <w:color w:val="FF0000"/>
          <w:spacing w:val="3"/>
          <w:sz w:val="16"/>
          <w:szCs w:val="16"/>
          <w:lang w:eastAsia="pl-PL"/>
        </w:rPr>
      </w:pPr>
    </w:p>
    <w:p w14:paraId="1109AF2D" w14:textId="77777777" w:rsidR="00753BF4" w:rsidRPr="00753BF4" w:rsidRDefault="00753BF4" w:rsidP="00753BF4">
      <w:pPr>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*niepotrzebne skreślić</w:t>
      </w:r>
    </w:p>
    <w:p w14:paraId="3B921E00" w14:textId="77777777" w:rsidR="00753BF4" w:rsidRPr="00753BF4" w:rsidRDefault="00753BF4" w:rsidP="00753BF4">
      <w:pPr>
        <w:tabs>
          <w:tab w:val="center" w:pos="4536"/>
          <w:tab w:val="right" w:pos="9072"/>
        </w:tabs>
        <w:spacing w:after="0" w:line="240" w:lineRule="auto"/>
        <w:jc w:val="both"/>
        <w:rPr>
          <w:rFonts w:ascii="Arial" w:eastAsia="Times New Roman" w:hAnsi="Arial" w:cs="Arial"/>
          <w:iCs/>
          <w:color w:val="FF0000"/>
          <w:spacing w:val="3"/>
          <w:sz w:val="10"/>
          <w:szCs w:val="10"/>
          <w:lang w:eastAsia="pl-PL"/>
        </w:rPr>
      </w:pPr>
    </w:p>
    <w:p w14:paraId="6F95B8DE" w14:textId="77777777" w:rsidR="00753BF4" w:rsidRPr="00753BF4" w:rsidRDefault="00753BF4" w:rsidP="00753BF4">
      <w:pPr>
        <w:tabs>
          <w:tab w:val="center" w:pos="4536"/>
          <w:tab w:val="right" w:pos="9072"/>
        </w:tabs>
        <w:spacing w:after="0" w:line="240" w:lineRule="auto"/>
        <w:jc w:val="both"/>
        <w:rPr>
          <w:rFonts w:ascii="Arial" w:eastAsia="Times New Roman" w:hAnsi="Arial" w:cs="Arial"/>
          <w:iCs/>
          <w:strike/>
          <w:color w:val="FF0000"/>
          <w:spacing w:val="3"/>
          <w:sz w:val="16"/>
          <w:szCs w:val="16"/>
          <w:lang w:eastAsia="pl-PL"/>
        </w:rPr>
      </w:pPr>
    </w:p>
    <w:p w14:paraId="5DE218CE" w14:textId="77777777" w:rsidR="00753BF4" w:rsidRPr="00753BF4" w:rsidRDefault="00753BF4" w:rsidP="00753BF4">
      <w:pPr>
        <w:tabs>
          <w:tab w:val="center" w:pos="4536"/>
          <w:tab w:val="right" w:pos="9072"/>
        </w:tabs>
        <w:spacing w:after="0" w:line="240" w:lineRule="auto"/>
        <w:jc w:val="both"/>
        <w:rPr>
          <w:rFonts w:ascii="Arial" w:eastAsia="Times New Roman" w:hAnsi="Arial" w:cs="Arial"/>
          <w:iCs/>
          <w:strike/>
          <w:color w:val="FF0000"/>
          <w:spacing w:val="3"/>
          <w:sz w:val="16"/>
          <w:szCs w:val="16"/>
          <w:lang w:eastAsia="pl-PL"/>
        </w:rPr>
      </w:pPr>
    </w:p>
    <w:p w14:paraId="45DE6FED" w14:textId="77777777" w:rsidR="00753BF4" w:rsidRPr="00753BF4" w:rsidRDefault="00753BF4" w:rsidP="00753BF4">
      <w:pPr>
        <w:tabs>
          <w:tab w:val="center" w:pos="4536"/>
          <w:tab w:val="right" w:pos="9072"/>
        </w:tabs>
        <w:spacing w:after="0" w:line="240" w:lineRule="auto"/>
        <w:jc w:val="both"/>
        <w:rPr>
          <w:rFonts w:ascii="Arial" w:eastAsia="Times New Roman" w:hAnsi="Arial" w:cs="Arial"/>
          <w:iCs/>
          <w:strike/>
          <w:color w:val="FF0000"/>
          <w:spacing w:val="3"/>
          <w:sz w:val="16"/>
          <w:szCs w:val="16"/>
          <w:lang w:eastAsia="pl-PL"/>
        </w:rPr>
      </w:pPr>
    </w:p>
    <w:p w14:paraId="0178AFD1" w14:textId="77777777" w:rsidR="00753BF4" w:rsidRPr="00753BF4" w:rsidRDefault="00753BF4" w:rsidP="00753BF4">
      <w:pPr>
        <w:widowControl w:val="0"/>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dnia ………………….. r.                                                                     ……………………………………………</w:t>
      </w:r>
    </w:p>
    <w:p w14:paraId="0DFD9ACD"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(Wykonawca lub upełnomocniony</w:t>
      </w:r>
    </w:p>
    <w:p w14:paraId="552874F4"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przedstawiciel Wykonawcy)</w:t>
      </w:r>
    </w:p>
    <w:p w14:paraId="0C1B88C0"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1759F04A"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706405BF"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483D5970"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749CEAA3"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42E25DF6"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013B6BD4"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5FA4661A"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40EDD53A"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7F19F8F1"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227044D1"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480CC4CA"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p>
    <w:p w14:paraId="2CE6626F" w14:textId="77777777" w:rsidR="00753BF4" w:rsidRPr="00753BF4" w:rsidRDefault="00753BF4" w:rsidP="00753BF4">
      <w:pPr>
        <w:widowControl w:val="0"/>
        <w:spacing w:after="0" w:line="240" w:lineRule="auto"/>
        <w:rPr>
          <w:rFonts w:ascii="Arial" w:eastAsia="Times New Roman" w:hAnsi="Arial" w:cs="Arial"/>
          <w:i/>
          <w:sz w:val="20"/>
          <w:szCs w:val="20"/>
          <w:lang w:val="cs-CZ" w:eastAsia="pl-PL"/>
        </w:rPr>
      </w:pPr>
    </w:p>
    <w:p w14:paraId="1D5B0921" w14:textId="77777777" w:rsidR="00753BF4" w:rsidRPr="00753BF4" w:rsidRDefault="00753BF4" w:rsidP="00753BF4">
      <w:pPr>
        <w:widowControl w:val="0"/>
        <w:spacing w:after="0" w:line="240" w:lineRule="auto"/>
        <w:jc w:val="both"/>
        <w:rPr>
          <w:rFonts w:ascii="Arial" w:eastAsia="Times New Roman" w:hAnsi="Arial" w:cs="Arial"/>
          <w:i/>
          <w:sz w:val="20"/>
          <w:szCs w:val="20"/>
          <w:lang w:val="cs-CZ" w:eastAsia="pl-PL"/>
        </w:rPr>
      </w:pPr>
    </w:p>
    <w:p w14:paraId="4879F16F" w14:textId="77777777" w:rsidR="00753BF4" w:rsidRPr="00753BF4" w:rsidRDefault="00753BF4" w:rsidP="00753BF4">
      <w:pPr>
        <w:spacing w:after="0" w:line="240" w:lineRule="auto"/>
        <w:rPr>
          <w:rFonts w:ascii="Arial" w:eastAsia="Times New Roman" w:hAnsi="Arial" w:cs="Arial"/>
          <w:b/>
          <w:sz w:val="16"/>
          <w:szCs w:val="16"/>
          <w:lang w:eastAsia="pl-PL"/>
        </w:rPr>
      </w:pPr>
    </w:p>
    <w:p w14:paraId="092FFCE1" w14:textId="77777777" w:rsidR="00753BF4" w:rsidRPr="00753BF4" w:rsidRDefault="00753BF4" w:rsidP="00753BF4">
      <w:pPr>
        <w:spacing w:after="0" w:line="240" w:lineRule="auto"/>
        <w:jc w:val="right"/>
        <w:rPr>
          <w:rFonts w:ascii="Arial" w:eastAsia="Times New Roman" w:hAnsi="Arial" w:cs="Arial"/>
          <w:b/>
          <w:sz w:val="24"/>
          <w:szCs w:val="24"/>
          <w:lang w:eastAsia="pl-PL"/>
        </w:rPr>
      </w:pPr>
      <w:r w:rsidRPr="00753BF4">
        <w:rPr>
          <w:rFonts w:ascii="Arial" w:eastAsia="Times New Roman" w:hAnsi="Arial" w:cs="Arial"/>
          <w:b/>
          <w:sz w:val="24"/>
          <w:szCs w:val="24"/>
          <w:lang w:eastAsia="pl-PL"/>
        </w:rPr>
        <w:t>ZAŁĄCZNIK NR 7 do SIWZ</w:t>
      </w:r>
    </w:p>
    <w:p w14:paraId="1104F724" w14:textId="77777777" w:rsidR="00753BF4" w:rsidRPr="00753BF4" w:rsidRDefault="00753BF4" w:rsidP="00753BF4">
      <w:pPr>
        <w:spacing w:after="0" w:line="240" w:lineRule="auto"/>
        <w:jc w:val="right"/>
        <w:rPr>
          <w:rFonts w:ascii="Arial" w:eastAsia="Times New Roman" w:hAnsi="Arial" w:cs="Arial"/>
          <w:b/>
          <w:sz w:val="20"/>
          <w:szCs w:val="20"/>
          <w:lang w:eastAsia="pl-PL"/>
        </w:rPr>
      </w:pPr>
    </w:p>
    <w:p w14:paraId="0689EAC9" w14:textId="77777777" w:rsidR="00753BF4" w:rsidRPr="00753BF4" w:rsidRDefault="00753BF4" w:rsidP="00753BF4">
      <w:pPr>
        <w:spacing w:after="0" w:line="240" w:lineRule="auto"/>
        <w:jc w:val="center"/>
        <w:rPr>
          <w:rFonts w:ascii="Arial" w:eastAsia="Times New Roman" w:hAnsi="Arial" w:cs="Arial"/>
          <w:b/>
          <w:spacing w:val="20"/>
          <w:sz w:val="26"/>
          <w:szCs w:val="26"/>
          <w:lang w:eastAsia="pl-PL"/>
        </w:rPr>
      </w:pPr>
      <w:r w:rsidRPr="00753BF4">
        <w:rPr>
          <w:rFonts w:ascii="Arial" w:eastAsia="Times New Roman" w:hAnsi="Arial" w:cs="Arial"/>
          <w:b/>
          <w:spacing w:val="20"/>
          <w:sz w:val="26"/>
          <w:szCs w:val="26"/>
          <w:lang w:eastAsia="pl-PL"/>
        </w:rPr>
        <w:t>ZOBOWIĄZANIE</w:t>
      </w:r>
    </w:p>
    <w:p w14:paraId="7400D82A" w14:textId="77777777" w:rsidR="00753BF4" w:rsidRPr="00753BF4" w:rsidRDefault="00753BF4" w:rsidP="00753BF4">
      <w:pPr>
        <w:spacing w:after="0" w:line="240" w:lineRule="auto"/>
        <w:jc w:val="center"/>
        <w:rPr>
          <w:rFonts w:ascii="Arial" w:eastAsia="Times New Roman" w:hAnsi="Arial" w:cs="Arial"/>
          <w:b/>
          <w:sz w:val="26"/>
          <w:szCs w:val="26"/>
          <w:lang w:eastAsia="pl-PL"/>
        </w:rPr>
      </w:pPr>
      <w:r w:rsidRPr="00753BF4">
        <w:rPr>
          <w:rFonts w:ascii="Arial" w:eastAsia="Times New Roman" w:hAnsi="Arial" w:cs="Arial"/>
          <w:b/>
          <w:sz w:val="26"/>
          <w:szCs w:val="26"/>
          <w:lang w:eastAsia="pl-PL"/>
        </w:rPr>
        <w:t>DO ODDANIA DO DYSPOZYCJI NIEZBĘDNYCH ZASOBÓW</w:t>
      </w:r>
    </w:p>
    <w:p w14:paraId="5F71B778" w14:textId="77777777" w:rsidR="00753BF4" w:rsidRPr="00753BF4" w:rsidRDefault="00753BF4" w:rsidP="00753BF4">
      <w:pPr>
        <w:spacing w:after="0" w:line="240" w:lineRule="auto"/>
        <w:jc w:val="center"/>
        <w:rPr>
          <w:rFonts w:ascii="Arial" w:eastAsia="Times New Roman" w:hAnsi="Arial" w:cs="Arial"/>
          <w:b/>
          <w:sz w:val="26"/>
          <w:szCs w:val="26"/>
          <w:lang w:eastAsia="pl-PL"/>
        </w:rPr>
      </w:pPr>
      <w:r w:rsidRPr="00753BF4">
        <w:rPr>
          <w:rFonts w:ascii="Arial" w:eastAsia="Times New Roman" w:hAnsi="Arial" w:cs="Arial"/>
          <w:b/>
          <w:sz w:val="26"/>
          <w:szCs w:val="26"/>
          <w:lang w:eastAsia="pl-PL"/>
        </w:rPr>
        <w:t>NA POTRZEBY REALIZACJI ZAMÓWIENIA</w:t>
      </w:r>
    </w:p>
    <w:p w14:paraId="28986C4F" w14:textId="77777777" w:rsidR="00753BF4" w:rsidRPr="00753BF4" w:rsidRDefault="00753BF4" w:rsidP="00753BF4">
      <w:pPr>
        <w:spacing w:after="0" w:line="240" w:lineRule="auto"/>
        <w:ind w:firstLine="426"/>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Na potrzeby postępowania o udzielenie zamówienia publicznego p.n.:</w:t>
      </w:r>
      <w:r w:rsidRPr="00753BF4">
        <w:rPr>
          <w:rFonts w:ascii="Arial" w:eastAsia="Times New Roman" w:hAnsi="Arial" w:cs="Arial"/>
          <w:b/>
          <w:sz w:val="20"/>
          <w:szCs w:val="20"/>
          <w:lang w:eastAsia="pl-PL"/>
        </w:rPr>
        <w:t xml:space="preserve"> Świadczenie usług transportowych w zakresie dowożenia dzieci do szkoły w Mieście i Gminie Torzym w okresie od 02.09.2019 do 26.09.2020</w:t>
      </w:r>
      <w:r w:rsidRPr="00753BF4">
        <w:rPr>
          <w:rFonts w:ascii="Arial" w:eastAsia="Times New Roman" w:hAnsi="Arial" w:cs="Arial"/>
          <w:sz w:val="20"/>
          <w:szCs w:val="20"/>
          <w:lang w:eastAsia="pl-PL"/>
        </w:rPr>
        <w:t xml:space="preserve"> - nr sprawy:</w:t>
      </w:r>
      <w:r w:rsidRPr="00753BF4">
        <w:rPr>
          <w:rFonts w:ascii="Arial" w:eastAsia="Times New Roman" w:hAnsi="Arial" w:cs="Arial"/>
          <w:b/>
          <w:sz w:val="20"/>
          <w:szCs w:val="20"/>
          <w:lang w:eastAsia="pl-PL"/>
        </w:rPr>
        <w:t xml:space="preserve"> BGN.II.271.6.2019,</w:t>
      </w:r>
      <w:r w:rsidRPr="00753BF4">
        <w:rPr>
          <w:rFonts w:ascii="Arial" w:eastAsia="Times New Roman" w:hAnsi="Arial" w:cs="Arial"/>
          <w:sz w:val="20"/>
          <w:szCs w:val="20"/>
          <w:lang w:eastAsia="pl-PL"/>
        </w:rPr>
        <w:t xml:space="preserve"> prowadzonego przez </w:t>
      </w:r>
      <w:r w:rsidRPr="00753BF4">
        <w:rPr>
          <w:rFonts w:ascii="Arial" w:eastAsia="Times New Roman" w:hAnsi="Arial" w:cs="Arial"/>
          <w:b/>
          <w:sz w:val="20"/>
          <w:szCs w:val="20"/>
          <w:lang w:eastAsia="pl-PL"/>
        </w:rPr>
        <w:t>Miasto i Gminę Torzym, ul. Wojska Polskiego 32, 66-235 Torzym,</w:t>
      </w:r>
      <w:r w:rsidRPr="00753BF4">
        <w:rPr>
          <w:rFonts w:ascii="Arial" w:eastAsia="Times New Roman" w:hAnsi="Arial" w:cs="Arial"/>
          <w:i/>
          <w:sz w:val="20"/>
          <w:szCs w:val="20"/>
          <w:lang w:eastAsia="pl-PL"/>
        </w:rPr>
        <w:t xml:space="preserve"> </w:t>
      </w:r>
      <w:r w:rsidRPr="00753BF4">
        <w:rPr>
          <w:rFonts w:ascii="Arial" w:eastAsia="Times New Roman" w:hAnsi="Arial" w:cs="Arial"/>
          <w:sz w:val="20"/>
          <w:szCs w:val="20"/>
          <w:lang w:eastAsia="pl-PL"/>
        </w:rPr>
        <w:t>oświadczam, że:</w:t>
      </w:r>
    </w:p>
    <w:p w14:paraId="7A7FD3E2" w14:textId="77777777" w:rsidR="00753BF4" w:rsidRPr="00753BF4" w:rsidRDefault="00753BF4" w:rsidP="00753BF4">
      <w:pPr>
        <w:spacing w:after="0" w:line="240" w:lineRule="auto"/>
        <w:jc w:val="both"/>
        <w:rPr>
          <w:rFonts w:ascii="Arial" w:eastAsia="Times New Roman" w:hAnsi="Arial" w:cs="Arial"/>
          <w:sz w:val="20"/>
          <w:szCs w:val="20"/>
          <w:lang w:eastAsia="pl-PL"/>
        </w:rPr>
      </w:pPr>
    </w:p>
    <w:p w14:paraId="14F0865B" w14:textId="77777777" w:rsidR="00753BF4" w:rsidRPr="00753BF4" w:rsidRDefault="00753BF4" w:rsidP="00753BF4">
      <w:pPr>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6A5F1145" w14:textId="77777777" w:rsidR="00753BF4" w:rsidRPr="00753BF4" w:rsidRDefault="00753BF4" w:rsidP="00753BF4">
      <w:pPr>
        <w:spacing w:after="0" w:line="240" w:lineRule="auto"/>
        <w:jc w:val="both"/>
        <w:rPr>
          <w:rFonts w:ascii="Arial" w:eastAsia="Times New Roman" w:hAnsi="Arial" w:cs="Arial"/>
          <w:i/>
          <w:sz w:val="20"/>
          <w:szCs w:val="20"/>
          <w:lang w:eastAsia="pl-PL"/>
        </w:rPr>
      </w:pPr>
      <w:r w:rsidRPr="00753BF4">
        <w:rPr>
          <w:rFonts w:ascii="Arial" w:eastAsia="Times New Roman" w:hAnsi="Arial" w:cs="Arial"/>
          <w:i/>
          <w:sz w:val="20"/>
          <w:szCs w:val="20"/>
          <w:lang w:eastAsia="pl-PL"/>
        </w:rPr>
        <w:t xml:space="preserve">                                        (nazwa i adres podmiotu oddającego do dyspozycji zasoby)</w:t>
      </w:r>
    </w:p>
    <w:p w14:paraId="5C267774" w14:textId="77777777" w:rsidR="00753BF4" w:rsidRPr="00753BF4" w:rsidRDefault="00753BF4" w:rsidP="00753BF4">
      <w:pPr>
        <w:spacing w:after="0" w:line="240" w:lineRule="auto"/>
        <w:jc w:val="both"/>
        <w:rPr>
          <w:rFonts w:ascii="Arial" w:eastAsia="Times New Roman" w:hAnsi="Arial" w:cs="Arial"/>
          <w:sz w:val="16"/>
          <w:szCs w:val="16"/>
          <w:lang w:eastAsia="pl-PL"/>
        </w:rPr>
      </w:pPr>
    </w:p>
    <w:p w14:paraId="4AC192DA" w14:textId="77777777" w:rsidR="00753BF4" w:rsidRPr="00753BF4" w:rsidRDefault="00753BF4" w:rsidP="00753BF4">
      <w:pPr>
        <w:spacing w:after="0" w:line="240" w:lineRule="auto"/>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zobowiązuję się do oddania na rzecz:</w:t>
      </w:r>
    </w:p>
    <w:p w14:paraId="7F2B9CBE" w14:textId="77777777" w:rsidR="00753BF4" w:rsidRPr="00753BF4" w:rsidRDefault="00753BF4" w:rsidP="00753BF4">
      <w:pPr>
        <w:spacing w:after="0" w:line="240" w:lineRule="auto"/>
        <w:jc w:val="both"/>
        <w:rPr>
          <w:rFonts w:ascii="Arial" w:eastAsia="Times New Roman" w:hAnsi="Arial" w:cs="Arial"/>
          <w:b/>
          <w:sz w:val="20"/>
          <w:szCs w:val="20"/>
          <w:lang w:eastAsia="pl-PL"/>
        </w:rPr>
      </w:pPr>
    </w:p>
    <w:p w14:paraId="47292646" w14:textId="77777777" w:rsidR="00753BF4" w:rsidRPr="00753BF4" w:rsidRDefault="00753BF4" w:rsidP="00753BF4">
      <w:pPr>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10AE3202" w14:textId="77777777" w:rsidR="00753BF4" w:rsidRPr="00753BF4" w:rsidRDefault="00753BF4" w:rsidP="00753BF4">
      <w:pPr>
        <w:spacing w:after="0" w:line="240" w:lineRule="auto"/>
        <w:jc w:val="both"/>
        <w:rPr>
          <w:rFonts w:ascii="Arial" w:eastAsia="Times New Roman" w:hAnsi="Arial" w:cs="Arial"/>
          <w:i/>
          <w:sz w:val="20"/>
          <w:szCs w:val="20"/>
          <w:lang w:eastAsia="pl-PL"/>
        </w:rPr>
      </w:pPr>
      <w:r w:rsidRPr="00753BF4">
        <w:rPr>
          <w:rFonts w:ascii="Arial" w:eastAsia="Times New Roman" w:hAnsi="Arial" w:cs="Arial"/>
          <w:i/>
          <w:sz w:val="20"/>
          <w:szCs w:val="20"/>
          <w:lang w:eastAsia="pl-PL"/>
        </w:rPr>
        <w:t xml:space="preserve">                       (nazwa i adres Wykonawcy, któremu inny podmiot oddaje do dyspozycji zasoby)</w:t>
      </w:r>
    </w:p>
    <w:p w14:paraId="05C143C2" w14:textId="77777777" w:rsidR="00753BF4" w:rsidRPr="00753BF4" w:rsidRDefault="00753BF4" w:rsidP="00753BF4">
      <w:pPr>
        <w:spacing w:after="0" w:line="240" w:lineRule="auto"/>
        <w:jc w:val="both"/>
        <w:rPr>
          <w:rFonts w:ascii="Arial" w:eastAsia="Times New Roman" w:hAnsi="Arial" w:cs="Arial"/>
          <w:b/>
          <w:sz w:val="16"/>
          <w:szCs w:val="16"/>
          <w:lang w:eastAsia="pl-PL"/>
        </w:rPr>
      </w:pPr>
    </w:p>
    <w:p w14:paraId="62511276" w14:textId="77777777" w:rsidR="00753BF4" w:rsidRPr="00753BF4" w:rsidRDefault="00753BF4" w:rsidP="00753BF4">
      <w:pPr>
        <w:spacing w:after="0" w:line="240" w:lineRule="auto"/>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nw. zasób (zasoby) na potrzeby wykonania ww. zamówienia:</w:t>
      </w:r>
    </w:p>
    <w:p w14:paraId="5B3E206B" w14:textId="77777777" w:rsidR="00753BF4" w:rsidRPr="00753BF4" w:rsidRDefault="00753BF4" w:rsidP="00753BF4">
      <w:pPr>
        <w:spacing w:after="0" w:line="240" w:lineRule="auto"/>
        <w:jc w:val="both"/>
        <w:rPr>
          <w:rFonts w:ascii="Arial" w:eastAsia="Times New Roman" w:hAnsi="Arial" w:cs="Arial"/>
          <w:b/>
          <w:sz w:val="20"/>
          <w:szCs w:val="20"/>
          <w:lang w:eastAsia="pl-PL"/>
        </w:rPr>
      </w:pPr>
    </w:p>
    <w:p w14:paraId="796E83C2" w14:textId="77777777" w:rsidR="00753BF4" w:rsidRPr="00753BF4" w:rsidRDefault="00753BF4" w:rsidP="00753BF4">
      <w:pPr>
        <w:spacing w:after="0" w:line="240" w:lineRule="auto"/>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1FC18FFB" w14:textId="77777777" w:rsidR="00753BF4" w:rsidRPr="00753BF4" w:rsidRDefault="00753BF4" w:rsidP="00753BF4">
      <w:pPr>
        <w:spacing w:after="0" w:line="240" w:lineRule="auto"/>
        <w:jc w:val="both"/>
        <w:rPr>
          <w:rFonts w:ascii="Arial" w:eastAsia="Times New Roman" w:hAnsi="Arial" w:cs="Arial"/>
          <w:i/>
          <w:sz w:val="20"/>
          <w:szCs w:val="20"/>
          <w:lang w:eastAsia="pl-PL"/>
        </w:rPr>
      </w:pPr>
      <w:r w:rsidRPr="00753BF4">
        <w:rPr>
          <w:rFonts w:ascii="Arial" w:eastAsia="Times New Roman" w:hAnsi="Arial" w:cs="Arial"/>
          <w:i/>
          <w:sz w:val="20"/>
          <w:szCs w:val="20"/>
          <w:lang w:eastAsia="pl-PL"/>
        </w:rPr>
        <w:t xml:space="preserve">            (określenie zasobu: zdolność techniczna lub zawodowa / sytuacja finansowa lub ekonomiczna)</w:t>
      </w:r>
    </w:p>
    <w:p w14:paraId="5FBD563D" w14:textId="77777777" w:rsidR="00753BF4" w:rsidRPr="00753BF4" w:rsidRDefault="00753BF4" w:rsidP="00753BF4">
      <w:pPr>
        <w:spacing w:after="0" w:line="240" w:lineRule="auto"/>
        <w:jc w:val="both"/>
        <w:rPr>
          <w:rFonts w:ascii="Arial" w:eastAsia="Times New Roman" w:hAnsi="Arial" w:cs="Arial"/>
          <w:b/>
          <w:sz w:val="20"/>
          <w:szCs w:val="20"/>
          <w:lang w:eastAsia="pl-PL"/>
        </w:rPr>
      </w:pPr>
    </w:p>
    <w:p w14:paraId="7DA25BFD" w14:textId="77777777" w:rsidR="00753BF4" w:rsidRPr="00753BF4" w:rsidRDefault="00753BF4" w:rsidP="00753BF4">
      <w:pPr>
        <w:spacing w:after="0" w:line="240" w:lineRule="auto"/>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Oświadczam, iż:</w:t>
      </w:r>
    </w:p>
    <w:p w14:paraId="58B00673" w14:textId="77777777" w:rsidR="00753BF4" w:rsidRPr="00753BF4" w:rsidRDefault="00753BF4" w:rsidP="00753BF4">
      <w:pPr>
        <w:spacing w:after="0" w:line="240" w:lineRule="auto"/>
        <w:jc w:val="both"/>
        <w:rPr>
          <w:rFonts w:ascii="Arial" w:eastAsia="Times New Roman" w:hAnsi="Arial" w:cs="Arial"/>
          <w:b/>
          <w:sz w:val="12"/>
          <w:szCs w:val="12"/>
          <w:lang w:eastAsia="pl-PL"/>
        </w:rPr>
      </w:pPr>
    </w:p>
    <w:p w14:paraId="73F44842" w14:textId="77777777" w:rsidR="00753BF4" w:rsidRPr="00753BF4" w:rsidRDefault="00753BF4" w:rsidP="00753BF4">
      <w:pPr>
        <w:numPr>
          <w:ilvl w:val="0"/>
          <w:numId w:val="18"/>
        </w:numPr>
        <w:spacing w:after="0" w:line="240" w:lineRule="auto"/>
        <w:ind w:left="284" w:hanging="284"/>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Udostępniam Wykonawcy ww. zasoby, w następującym zakresie: </w:t>
      </w:r>
    </w:p>
    <w:p w14:paraId="7D850E0C"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7478EF26"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5E7B6A55"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3FAB1D84" w14:textId="77777777" w:rsidR="00753BF4" w:rsidRPr="00753BF4" w:rsidRDefault="00753BF4" w:rsidP="00753BF4">
      <w:pPr>
        <w:spacing w:after="0" w:line="240" w:lineRule="auto"/>
        <w:jc w:val="both"/>
        <w:rPr>
          <w:rFonts w:ascii="Arial" w:eastAsia="Times New Roman" w:hAnsi="Arial" w:cs="Arial"/>
          <w:b/>
          <w:sz w:val="12"/>
          <w:szCs w:val="12"/>
          <w:lang w:eastAsia="pl-PL"/>
        </w:rPr>
      </w:pPr>
    </w:p>
    <w:p w14:paraId="2298143E" w14:textId="77777777" w:rsidR="00753BF4" w:rsidRPr="00753BF4" w:rsidRDefault="00753BF4" w:rsidP="00753BF4">
      <w:pPr>
        <w:numPr>
          <w:ilvl w:val="0"/>
          <w:numId w:val="18"/>
        </w:numPr>
        <w:spacing w:after="0" w:line="240" w:lineRule="auto"/>
        <w:ind w:left="284" w:hanging="284"/>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Sposób wykorzystania udostępnionych przeze mnie zasobów, przez Wykonawcę, przy wykonywaniu zamówienia publicznego będzie następujący: </w:t>
      </w:r>
    </w:p>
    <w:p w14:paraId="3F4D4658"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1290842D"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4D2B5C88" w14:textId="77777777" w:rsidR="00753BF4" w:rsidRPr="00753BF4" w:rsidRDefault="00753BF4" w:rsidP="00753BF4">
      <w:pPr>
        <w:spacing w:after="0" w:line="240" w:lineRule="auto"/>
        <w:jc w:val="both"/>
        <w:rPr>
          <w:rFonts w:ascii="Arial" w:eastAsia="Times New Roman" w:hAnsi="Arial" w:cs="Arial"/>
          <w:b/>
          <w:sz w:val="12"/>
          <w:szCs w:val="12"/>
          <w:lang w:eastAsia="pl-PL"/>
        </w:rPr>
      </w:pPr>
    </w:p>
    <w:p w14:paraId="1389B15D" w14:textId="77777777" w:rsidR="00753BF4" w:rsidRPr="00753BF4" w:rsidRDefault="00753BF4" w:rsidP="00753BF4">
      <w:pPr>
        <w:numPr>
          <w:ilvl w:val="0"/>
          <w:numId w:val="18"/>
        </w:numPr>
        <w:spacing w:after="0" w:line="240" w:lineRule="auto"/>
        <w:ind w:left="284" w:hanging="284"/>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Zakres mojego udziału przy wykonywaniu zamówienia publicznego będzie następujący: </w:t>
      </w:r>
    </w:p>
    <w:p w14:paraId="2465FC1A"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77853793"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4CB20334"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6431C505" w14:textId="77777777" w:rsidR="00753BF4" w:rsidRPr="00753BF4" w:rsidRDefault="00753BF4" w:rsidP="00753BF4">
      <w:pPr>
        <w:spacing w:after="0" w:line="240" w:lineRule="auto"/>
        <w:ind w:left="284"/>
        <w:jc w:val="both"/>
        <w:rPr>
          <w:rFonts w:ascii="Arial" w:eastAsia="Times New Roman" w:hAnsi="Arial" w:cs="Arial"/>
          <w:sz w:val="12"/>
          <w:szCs w:val="12"/>
          <w:lang w:eastAsia="pl-PL"/>
        </w:rPr>
      </w:pPr>
    </w:p>
    <w:p w14:paraId="64603691" w14:textId="77777777" w:rsidR="00753BF4" w:rsidRPr="00753BF4" w:rsidRDefault="00753BF4" w:rsidP="00753BF4">
      <w:pPr>
        <w:numPr>
          <w:ilvl w:val="0"/>
          <w:numId w:val="18"/>
        </w:numPr>
        <w:spacing w:after="0" w:line="240" w:lineRule="auto"/>
        <w:ind w:left="284" w:hanging="284"/>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Okres mojego udziału przy wykonywaniu zamówienia publicznego będzie następujący: </w:t>
      </w:r>
    </w:p>
    <w:p w14:paraId="5A1A4C24"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3DE7D765"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023F2120" w14:textId="77777777" w:rsidR="00753BF4" w:rsidRPr="00753BF4" w:rsidRDefault="00753BF4" w:rsidP="00753BF4">
      <w:pPr>
        <w:spacing w:after="0" w:line="240" w:lineRule="auto"/>
        <w:ind w:left="284"/>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w:t>
      </w:r>
    </w:p>
    <w:p w14:paraId="4AE67D86" w14:textId="77777777" w:rsidR="00753BF4" w:rsidRPr="00753BF4" w:rsidRDefault="00753BF4" w:rsidP="00753BF4">
      <w:pPr>
        <w:spacing w:after="0" w:line="240" w:lineRule="auto"/>
        <w:jc w:val="both"/>
        <w:rPr>
          <w:rFonts w:ascii="Arial" w:eastAsia="Times New Roman" w:hAnsi="Arial" w:cs="Arial"/>
          <w:sz w:val="12"/>
          <w:szCs w:val="12"/>
          <w:lang w:eastAsia="pl-PL"/>
        </w:rPr>
      </w:pPr>
    </w:p>
    <w:p w14:paraId="076A60AB" w14:textId="77777777" w:rsidR="00753BF4" w:rsidRPr="00753BF4" w:rsidRDefault="00753BF4" w:rsidP="00753BF4">
      <w:pPr>
        <w:numPr>
          <w:ilvl w:val="0"/>
          <w:numId w:val="18"/>
        </w:numPr>
        <w:spacing w:after="0" w:line="240" w:lineRule="auto"/>
        <w:ind w:left="284" w:hanging="284"/>
        <w:jc w:val="both"/>
        <w:rPr>
          <w:rFonts w:ascii="Arial" w:eastAsia="Times New Roman" w:hAnsi="Arial" w:cs="Arial"/>
          <w:b/>
          <w:sz w:val="20"/>
          <w:szCs w:val="20"/>
          <w:lang w:eastAsia="pl-PL"/>
        </w:rPr>
      </w:pPr>
      <w:r w:rsidRPr="00753BF4">
        <w:rPr>
          <w:rFonts w:ascii="Arial" w:eastAsia="Times New Roman" w:hAnsi="Arial" w:cs="Arial"/>
          <w:b/>
          <w:sz w:val="20"/>
          <w:szCs w:val="20"/>
          <w:lang w:eastAsia="pl-PL"/>
        </w:rPr>
        <w:t xml:space="preserve">Czy podmiot, na zdolnościach którego Wykonawca polega w odniesieniu do warunków udziału              w postępowaniu dotyczących wykształcenia, kwalifikacji zawodowych lub doświadczenia, zrealizuje usługi, których wskazane zdolności dotyczą: </w:t>
      </w:r>
      <w:r w:rsidRPr="00753BF4">
        <w:rPr>
          <w:rFonts w:ascii="Arial" w:eastAsia="Times New Roman" w:hAnsi="Arial" w:cs="Arial"/>
          <w:sz w:val="20"/>
          <w:szCs w:val="20"/>
          <w:lang w:eastAsia="pl-PL"/>
        </w:rPr>
        <w:t>……...</w:t>
      </w:r>
      <w:r w:rsidRPr="00753BF4">
        <w:rPr>
          <w:rFonts w:ascii="Arial" w:eastAsia="Times New Roman" w:hAnsi="Arial" w:cs="Arial"/>
          <w:b/>
          <w:sz w:val="20"/>
          <w:szCs w:val="20"/>
          <w:lang w:eastAsia="pl-PL"/>
        </w:rPr>
        <w:t xml:space="preserve"> </w:t>
      </w:r>
      <w:r w:rsidRPr="00753BF4">
        <w:rPr>
          <w:rFonts w:ascii="Arial" w:eastAsia="Times New Roman" w:hAnsi="Arial" w:cs="Arial"/>
          <w:b/>
          <w:i/>
          <w:sz w:val="20"/>
          <w:szCs w:val="20"/>
          <w:lang w:eastAsia="pl-PL"/>
        </w:rPr>
        <w:t>(Tak / Nie).</w:t>
      </w:r>
    </w:p>
    <w:p w14:paraId="170B2237" w14:textId="77777777" w:rsidR="00753BF4" w:rsidRPr="00753BF4" w:rsidRDefault="00753BF4" w:rsidP="00753BF4">
      <w:pPr>
        <w:spacing w:after="0" w:line="240" w:lineRule="auto"/>
        <w:ind w:left="284"/>
        <w:jc w:val="both"/>
        <w:rPr>
          <w:rFonts w:ascii="Arial" w:eastAsia="Times New Roman" w:hAnsi="Arial" w:cs="Arial"/>
          <w:b/>
          <w:sz w:val="20"/>
          <w:szCs w:val="20"/>
          <w:lang w:eastAsia="pl-PL"/>
        </w:rPr>
      </w:pPr>
    </w:p>
    <w:p w14:paraId="212C6442" w14:textId="77777777" w:rsidR="00753BF4" w:rsidRPr="00753BF4" w:rsidRDefault="00753BF4" w:rsidP="00753BF4">
      <w:pPr>
        <w:suppressAutoHyphens/>
        <w:spacing w:after="0" w:line="240" w:lineRule="auto"/>
        <w:jc w:val="both"/>
        <w:rPr>
          <w:rFonts w:ascii="Arial" w:eastAsia="Times New Roman" w:hAnsi="Arial" w:cs="Arial"/>
          <w:sz w:val="20"/>
          <w:szCs w:val="20"/>
          <w:lang w:eastAsia="ar-SA"/>
        </w:rPr>
      </w:pPr>
      <w:r w:rsidRPr="00753BF4">
        <w:rPr>
          <w:rFonts w:ascii="Arial" w:eastAsia="Times New Roman" w:hAnsi="Arial" w:cs="Arial"/>
          <w:sz w:val="20"/>
          <w:szCs w:val="20"/>
          <w:lang w:eastAsia="ar-SA"/>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3F0F0E5F" w14:textId="77777777" w:rsidR="00753BF4" w:rsidRPr="00753BF4" w:rsidRDefault="00753BF4" w:rsidP="00753BF4">
      <w:pPr>
        <w:spacing w:after="0" w:line="240" w:lineRule="auto"/>
        <w:jc w:val="both"/>
        <w:rPr>
          <w:rFonts w:ascii="Arial" w:eastAsia="Times New Roman" w:hAnsi="Arial" w:cs="Arial"/>
          <w:sz w:val="20"/>
          <w:szCs w:val="20"/>
          <w:lang w:eastAsia="pl-PL"/>
        </w:rPr>
      </w:pPr>
    </w:p>
    <w:p w14:paraId="3FA7168C" w14:textId="77777777" w:rsidR="00753BF4" w:rsidRPr="00753BF4" w:rsidRDefault="00753BF4" w:rsidP="00753BF4">
      <w:pPr>
        <w:widowControl w:val="0"/>
        <w:spacing w:after="0" w:line="240" w:lineRule="auto"/>
        <w:rPr>
          <w:rFonts w:ascii="Arial" w:eastAsia="Times New Roman" w:hAnsi="Arial" w:cs="Arial"/>
          <w:sz w:val="20"/>
          <w:szCs w:val="20"/>
          <w:lang w:eastAsia="pl-PL"/>
        </w:rPr>
      </w:pPr>
      <w:r w:rsidRPr="00753BF4">
        <w:rPr>
          <w:rFonts w:ascii="Arial" w:eastAsia="Times New Roman" w:hAnsi="Arial" w:cs="Arial"/>
          <w:sz w:val="20"/>
          <w:szCs w:val="20"/>
          <w:lang w:eastAsia="pl-PL"/>
        </w:rPr>
        <w:t>dnia ………………….. r.</w:t>
      </w:r>
    </w:p>
    <w:p w14:paraId="0818D001" w14:textId="77777777" w:rsidR="00753BF4" w:rsidRPr="00753BF4" w:rsidRDefault="00753BF4" w:rsidP="00753BF4">
      <w:pPr>
        <w:widowControl w:val="0"/>
        <w:spacing w:after="0" w:line="240" w:lineRule="auto"/>
        <w:ind w:left="6237" w:hanging="1281"/>
        <w:jc w:val="both"/>
        <w:rPr>
          <w:rFonts w:ascii="Arial" w:eastAsia="Times New Roman" w:hAnsi="Arial" w:cs="Arial"/>
          <w:sz w:val="20"/>
          <w:szCs w:val="20"/>
          <w:lang w:eastAsia="pl-PL"/>
        </w:rPr>
      </w:pPr>
      <w:r w:rsidRPr="00753BF4">
        <w:rPr>
          <w:rFonts w:ascii="Arial" w:eastAsia="Times New Roman" w:hAnsi="Arial" w:cs="Arial"/>
          <w:sz w:val="20"/>
          <w:szCs w:val="20"/>
          <w:lang w:eastAsia="pl-PL"/>
        </w:rPr>
        <w:t xml:space="preserve">                  ……………………………………………</w:t>
      </w:r>
    </w:p>
    <w:p w14:paraId="3AF0735B" w14:textId="77777777" w:rsidR="00753BF4" w:rsidRPr="00753BF4" w:rsidRDefault="00753BF4" w:rsidP="00753BF4">
      <w:pPr>
        <w:widowControl w:val="0"/>
        <w:spacing w:after="0" w:line="240" w:lineRule="auto"/>
        <w:ind w:left="6237" w:hanging="1281"/>
        <w:jc w:val="center"/>
        <w:rPr>
          <w:rFonts w:ascii="Arial" w:eastAsia="Times New Roman" w:hAnsi="Arial" w:cs="Arial"/>
          <w:i/>
          <w:sz w:val="20"/>
          <w:szCs w:val="20"/>
          <w:lang w:val="cs-CZ" w:eastAsia="pl-PL"/>
        </w:rPr>
      </w:pPr>
      <w:r w:rsidRPr="00753BF4">
        <w:rPr>
          <w:rFonts w:ascii="Arial" w:eastAsia="Times New Roman" w:hAnsi="Arial" w:cs="Arial"/>
          <w:i/>
          <w:sz w:val="20"/>
          <w:szCs w:val="20"/>
          <w:lang w:val="cs-CZ" w:eastAsia="pl-PL"/>
        </w:rPr>
        <w:t xml:space="preserve">         (podpis podmiotu oddającego </w:t>
      </w:r>
    </w:p>
    <w:p w14:paraId="35863E5B" w14:textId="77777777" w:rsidR="00753BF4" w:rsidRPr="00753BF4" w:rsidRDefault="00753BF4" w:rsidP="00753BF4">
      <w:pPr>
        <w:spacing w:after="0" w:line="240" w:lineRule="auto"/>
        <w:ind w:left="5664" w:firstLine="708"/>
        <w:jc w:val="both"/>
        <w:rPr>
          <w:rFonts w:ascii="Arial" w:eastAsia="Times New Roman" w:hAnsi="Arial" w:cs="Arial"/>
          <w:i/>
          <w:sz w:val="20"/>
          <w:szCs w:val="20"/>
          <w:lang w:eastAsia="pl-PL"/>
        </w:rPr>
      </w:pPr>
      <w:r w:rsidRPr="00753BF4">
        <w:rPr>
          <w:rFonts w:ascii="Arial" w:eastAsia="Times New Roman" w:hAnsi="Arial" w:cs="Arial"/>
          <w:i/>
          <w:sz w:val="20"/>
          <w:szCs w:val="20"/>
          <w:lang w:eastAsia="pl-PL"/>
        </w:rPr>
        <w:t xml:space="preserve">     do dyspozycji zasoby)</w:t>
      </w:r>
    </w:p>
    <w:p w14:paraId="7A12E9CB" w14:textId="77777777" w:rsidR="00753BF4" w:rsidRPr="00753BF4" w:rsidRDefault="00753BF4" w:rsidP="00753BF4">
      <w:pPr>
        <w:keepNext/>
        <w:spacing w:after="0" w:line="240" w:lineRule="auto"/>
        <w:outlineLvl w:val="3"/>
        <w:rPr>
          <w:rFonts w:ascii="Arial" w:eastAsia="Times New Roman" w:hAnsi="Arial" w:cs="Arial"/>
          <w:b/>
          <w:bCs/>
          <w:sz w:val="24"/>
          <w:szCs w:val="24"/>
          <w:lang w:eastAsia="pl-PL"/>
        </w:rPr>
      </w:pPr>
      <w:r w:rsidRPr="00753BF4">
        <w:rPr>
          <w:rFonts w:ascii="Arial" w:eastAsia="Times New Roman" w:hAnsi="Arial" w:cs="Arial"/>
          <w:b/>
          <w:bCs/>
          <w:sz w:val="24"/>
          <w:szCs w:val="24"/>
          <w:lang w:eastAsia="pl-PL"/>
        </w:rPr>
        <w:lastRenderedPageBreak/>
        <w:t xml:space="preserve">                                                     </w:t>
      </w:r>
    </w:p>
    <w:p w14:paraId="42A00E8D" w14:textId="77777777" w:rsidR="00753BF4" w:rsidRPr="00753BF4" w:rsidRDefault="00753BF4" w:rsidP="00753BF4">
      <w:pPr>
        <w:spacing w:after="0" w:line="240" w:lineRule="auto"/>
        <w:jc w:val="center"/>
        <w:outlineLvl w:val="5"/>
        <w:rPr>
          <w:rFonts w:ascii="Arial" w:eastAsia="Times New Roman" w:hAnsi="Arial" w:cs="Arial"/>
          <w:b/>
          <w:bCs/>
          <w:lang w:eastAsia="pl-PL"/>
        </w:rPr>
      </w:pPr>
      <w:r w:rsidRPr="00753BF4">
        <w:rPr>
          <w:rFonts w:ascii="Arial" w:eastAsia="Times New Roman" w:hAnsi="Arial" w:cs="Arial"/>
          <w:b/>
          <w:bCs/>
          <w:lang w:eastAsia="pl-PL"/>
        </w:rPr>
        <w:t>UMOWA</w:t>
      </w:r>
    </w:p>
    <w:p w14:paraId="115B102A" w14:textId="77777777" w:rsidR="00753BF4" w:rsidRPr="00753BF4" w:rsidRDefault="00753BF4" w:rsidP="00753BF4">
      <w:pPr>
        <w:spacing w:after="0" w:line="240" w:lineRule="auto"/>
        <w:jc w:val="both"/>
        <w:rPr>
          <w:rFonts w:ascii="Arial" w:eastAsia="Times New Roman" w:hAnsi="Arial" w:cs="Arial"/>
          <w:lang w:eastAsia="pl-PL"/>
        </w:rPr>
      </w:pPr>
      <w:r w:rsidRPr="00753BF4">
        <w:rPr>
          <w:rFonts w:ascii="Arial" w:eastAsia="Times New Roman" w:hAnsi="Arial" w:cs="Arial"/>
          <w:lang w:eastAsia="pl-PL"/>
        </w:rPr>
        <w:t>Zawarta w dniu …………. 2019 roku w  Torzymiu pomiędzy:</w:t>
      </w:r>
    </w:p>
    <w:p w14:paraId="6D87E609"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Miastem i Gminą Torzym z siedzibą w  Torzymiu, ul. Wojska Polskiego 32</w:t>
      </w:r>
    </w:p>
    <w:p w14:paraId="1190CBC0"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reprezentowaną przez:</w:t>
      </w:r>
    </w:p>
    <w:p w14:paraId="7AE54E8D"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 xml:space="preserve">Burmistrza Miasta i Gminy Ryszarda </w:t>
      </w:r>
      <w:proofErr w:type="spellStart"/>
      <w:r w:rsidRPr="00753BF4">
        <w:rPr>
          <w:rFonts w:ascii="Arial" w:eastAsia="Times New Roman" w:hAnsi="Arial" w:cs="Arial"/>
          <w:lang w:eastAsia="pl-PL"/>
        </w:rPr>
        <w:t>Stanulewicza</w:t>
      </w:r>
      <w:proofErr w:type="spellEnd"/>
    </w:p>
    <w:p w14:paraId="4A037434"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przy kontrasygnacie Skarbnika Gminy</w:t>
      </w:r>
      <w:r w:rsidRPr="00753BF4">
        <w:rPr>
          <w:rFonts w:ascii="Times New Roman" w:eastAsia="Times New Roman" w:hAnsi="Times New Roman" w:cs="Times New Roman"/>
          <w:b/>
          <w:i/>
          <w:lang w:eastAsia="pl-PL"/>
        </w:rPr>
        <w:t xml:space="preserve"> – </w:t>
      </w:r>
      <w:r w:rsidRPr="00753BF4">
        <w:rPr>
          <w:rFonts w:ascii="Arial" w:eastAsia="Times New Roman" w:hAnsi="Arial" w:cs="Arial"/>
          <w:lang w:eastAsia="pl-PL"/>
        </w:rPr>
        <w:t xml:space="preserve">Marka </w:t>
      </w:r>
      <w:proofErr w:type="spellStart"/>
      <w:r w:rsidRPr="00753BF4">
        <w:rPr>
          <w:rFonts w:ascii="Arial" w:eastAsia="Times New Roman" w:hAnsi="Arial" w:cs="Arial"/>
          <w:lang w:eastAsia="pl-PL"/>
        </w:rPr>
        <w:t>Sodela</w:t>
      </w:r>
      <w:proofErr w:type="spellEnd"/>
    </w:p>
    <w:p w14:paraId="018DC7D6" w14:textId="77777777" w:rsidR="00753BF4" w:rsidRPr="00753BF4" w:rsidRDefault="00753BF4" w:rsidP="00753BF4">
      <w:pPr>
        <w:tabs>
          <w:tab w:val="center" w:pos="4703"/>
        </w:tabs>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zwanym dalej Zamawiającym</w:t>
      </w:r>
      <w:r w:rsidRPr="00753BF4">
        <w:rPr>
          <w:rFonts w:ascii="Arial" w:eastAsia="Times New Roman" w:hAnsi="Arial" w:cs="Arial"/>
          <w:lang w:eastAsia="pl-PL"/>
        </w:rPr>
        <w:tab/>
      </w:r>
    </w:p>
    <w:p w14:paraId="37380129"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 xml:space="preserve">a </w:t>
      </w:r>
    </w:p>
    <w:p w14:paraId="7A914002"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 xml:space="preserve">………………………………. z siedzibą w ………………………… reprezentowaną zgodnie z wpisem przez …………………………………………, zwanym dalej  zwanym dalej </w:t>
      </w:r>
      <w:r w:rsidRPr="00753BF4">
        <w:rPr>
          <w:rFonts w:ascii="Arial" w:eastAsia="Times New Roman" w:hAnsi="Arial" w:cs="Arial"/>
          <w:b/>
          <w:lang w:eastAsia="pl-PL"/>
        </w:rPr>
        <w:t>Wykonawcą.</w:t>
      </w:r>
    </w:p>
    <w:p w14:paraId="31518849" w14:textId="77777777" w:rsidR="00753BF4" w:rsidRPr="00753BF4" w:rsidRDefault="00753BF4" w:rsidP="00753BF4">
      <w:pPr>
        <w:spacing w:after="120" w:line="240" w:lineRule="auto"/>
        <w:jc w:val="both"/>
        <w:rPr>
          <w:rFonts w:ascii="Arial" w:eastAsia="Times New Roman" w:hAnsi="Arial" w:cs="Arial"/>
          <w:lang w:eastAsia="pl-PL"/>
        </w:rPr>
      </w:pPr>
      <w:r w:rsidRPr="00753BF4">
        <w:rPr>
          <w:rFonts w:ascii="Arial" w:eastAsia="Times New Roman" w:hAnsi="Arial" w:cs="Arial"/>
          <w:lang w:eastAsia="pl-PL"/>
        </w:rPr>
        <w:t xml:space="preserve">W wyniku wyboru oferty najkorzystniejszej w trybie przetargu nieograniczonego nr BGN.II.271.6.2020 z dnia …/08/2019 r. określonego w ustawie z dnia 29 stycznia 2004 r. Prawo Zamówień Publicznych ( </w:t>
      </w:r>
      <w:proofErr w:type="spellStart"/>
      <w:r w:rsidRPr="00753BF4">
        <w:rPr>
          <w:rFonts w:ascii="Arial" w:eastAsia="Times New Roman" w:hAnsi="Arial" w:cs="Arial"/>
          <w:lang w:eastAsia="pl-PL"/>
        </w:rPr>
        <w:t>t.j</w:t>
      </w:r>
      <w:proofErr w:type="spellEnd"/>
      <w:r w:rsidRPr="00753BF4">
        <w:rPr>
          <w:rFonts w:ascii="Arial" w:eastAsia="Times New Roman" w:hAnsi="Arial" w:cs="Arial"/>
          <w:lang w:eastAsia="pl-PL"/>
        </w:rPr>
        <w:t>. Dz. U. z 2018 r. poz. 1986), została zawarta umowa następującej treści:</w:t>
      </w:r>
    </w:p>
    <w:p w14:paraId="1FE6203A"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t>§ 1</w:t>
      </w:r>
    </w:p>
    <w:p w14:paraId="5A6F2464"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1.</w:t>
      </w:r>
      <w:r w:rsidRPr="00753BF4">
        <w:rPr>
          <w:rFonts w:ascii="Arial" w:eastAsia="Times New Roman" w:hAnsi="Arial" w:cs="Arial"/>
          <w:lang w:eastAsia="pl-PL"/>
        </w:rPr>
        <w:tab/>
        <w:t xml:space="preserve">Zamawiający zleca, a Wykonawca zobowiązuje się do świadczenia usług transportowych w zakresie przewożenia dzieci na trasie z miejsca zamieszkania do Szkoły Podstawowej  w Torzymiu, Szkoły Podstawowej w Boczowie, Zespołu Edukacyjnego w Gądkowie Wielkim, Szkoły Podstawowej w Walewicach, Publicznego Przedszkola w Torzymiu i Publicznego Przedszkola w Boczowie i z powrotem we wszystkie dni nauki szkolnej, zgodnie z kalendarzem roku szkolnego </w:t>
      </w:r>
      <w:r w:rsidRPr="00753BF4">
        <w:rPr>
          <w:rFonts w:ascii="Arial" w:eastAsia="Times New Roman" w:hAnsi="Arial" w:cs="Arial"/>
          <w:color w:val="FF0000"/>
          <w:lang w:eastAsia="pl-PL"/>
        </w:rPr>
        <w:t xml:space="preserve"> </w:t>
      </w:r>
      <w:r w:rsidRPr="00753BF4">
        <w:rPr>
          <w:rFonts w:ascii="Arial" w:eastAsia="Times New Roman" w:hAnsi="Arial" w:cs="Arial"/>
          <w:lang w:eastAsia="pl-PL"/>
        </w:rPr>
        <w:t>w okresie od 02.09.2019 do 26.06.2020. Wykonawca dokona przewozu środkami transportu samochodowego za biletami miesięcznymi szkolnymi na podstawie sporządzonego przez Zamawiającego rozkładu jazdy.</w:t>
      </w:r>
    </w:p>
    <w:p w14:paraId="74D3E991"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2.</w:t>
      </w:r>
      <w:r w:rsidRPr="00753BF4">
        <w:rPr>
          <w:rFonts w:ascii="Arial" w:eastAsia="Times New Roman" w:hAnsi="Arial" w:cs="Arial"/>
          <w:lang w:eastAsia="pl-PL"/>
        </w:rPr>
        <w:tab/>
        <w:t>Usługi świadczone będą w podanym okresie  z wyłączeniem dni wolnych od zajęć szkolnych.</w:t>
      </w:r>
    </w:p>
    <w:p w14:paraId="00B44655"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t>§ 2</w:t>
      </w:r>
    </w:p>
    <w:p w14:paraId="1EFAD8AA"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1.</w:t>
      </w:r>
      <w:r w:rsidRPr="00753BF4">
        <w:rPr>
          <w:rFonts w:ascii="Arial" w:eastAsia="Times New Roman" w:hAnsi="Arial" w:cs="Arial"/>
          <w:lang w:eastAsia="pl-PL"/>
        </w:rPr>
        <w:tab/>
        <w:t>Wymienioną w § 1ust. 1 usługę przewozową Wykonawca wykona własnymi środkami transportu.</w:t>
      </w:r>
    </w:p>
    <w:p w14:paraId="1856A490"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2.</w:t>
      </w:r>
      <w:r w:rsidRPr="00753BF4">
        <w:rPr>
          <w:rFonts w:ascii="Arial" w:eastAsia="Times New Roman" w:hAnsi="Arial" w:cs="Arial"/>
          <w:lang w:eastAsia="pl-PL"/>
        </w:rPr>
        <w:tab/>
        <w:t>Środki transportu, o których mowa w ust. 1 muszą spełniać wymagania szczegółowe jak dla pojazdów do przewozu dzieci i młodzieży szkolnej oraz posiadać wymagane przepisami dokumenty potwierdzające ich właściwy stan techniczny, z uwzględnieniem specyfiki wykonywanych przewozów.</w:t>
      </w:r>
    </w:p>
    <w:p w14:paraId="4EF3ED22"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3.</w:t>
      </w:r>
      <w:r w:rsidRPr="00753BF4">
        <w:rPr>
          <w:rFonts w:ascii="Arial" w:eastAsia="Times New Roman" w:hAnsi="Arial" w:cs="Arial"/>
          <w:lang w:eastAsia="pl-PL"/>
        </w:rPr>
        <w:tab/>
        <w:t>Wykonawca winien posiadać przypisane wymogami prawa dokumenty potwierdzające dokonanie obowiązkowych ubezpieczeń.</w:t>
      </w:r>
    </w:p>
    <w:p w14:paraId="7EDD181D"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t>§ 3</w:t>
      </w:r>
    </w:p>
    <w:p w14:paraId="02F30221" w14:textId="77777777" w:rsidR="00753BF4" w:rsidRPr="00753BF4" w:rsidRDefault="00753BF4" w:rsidP="00753BF4">
      <w:pPr>
        <w:spacing w:after="120" w:line="240" w:lineRule="auto"/>
        <w:rPr>
          <w:rFonts w:ascii="Arial" w:eastAsia="Times New Roman" w:hAnsi="Arial" w:cs="Arial"/>
          <w:lang w:eastAsia="pl-PL"/>
        </w:rPr>
      </w:pPr>
      <w:r w:rsidRPr="00753BF4">
        <w:rPr>
          <w:rFonts w:ascii="Arial" w:eastAsia="Times New Roman" w:hAnsi="Arial" w:cs="Arial"/>
          <w:lang w:eastAsia="pl-PL"/>
        </w:rPr>
        <w:t>Do zakresu czynności Wykonawcy należy również:</w:t>
      </w:r>
    </w:p>
    <w:p w14:paraId="3FA56D8D"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1.</w:t>
      </w:r>
      <w:r w:rsidRPr="00753BF4">
        <w:rPr>
          <w:rFonts w:ascii="Arial" w:eastAsia="Times New Roman" w:hAnsi="Arial" w:cs="Arial"/>
          <w:lang w:eastAsia="pl-PL"/>
        </w:rPr>
        <w:tab/>
        <w:t>Powiadamianie Zamawiającego o przewidywanych lub już zaistniałych przeszkodach w przewozie natychmiast po zaistnieniu lub powzięciu przez Wykonawcę informacji o możliwości wystąpienia przeszkody, jednak nie później niż w ciągu jednej godziny od wystąpienia przeszkody lub powzięcia takiej informacji przez Wykonawcę.</w:t>
      </w:r>
    </w:p>
    <w:p w14:paraId="48689197"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2.</w:t>
      </w:r>
      <w:r w:rsidRPr="00753BF4">
        <w:rPr>
          <w:rFonts w:ascii="Arial" w:eastAsia="Times New Roman" w:hAnsi="Arial" w:cs="Arial"/>
          <w:lang w:eastAsia="pl-PL"/>
        </w:rPr>
        <w:tab/>
        <w:t>W przypadku zaistnienia okoliczności uniemożliwiających wykonanie przewozu zgodnie z umową Wykonawca powiadamia Zamawiającego oraz zapewni w ciągu godziny zamienny pojazd o standardzie równoważnym w celu wykonania usługi.</w:t>
      </w:r>
    </w:p>
    <w:p w14:paraId="6EA636C1"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3.</w:t>
      </w:r>
      <w:r w:rsidRPr="00753BF4">
        <w:rPr>
          <w:rFonts w:ascii="Arial" w:eastAsia="Times New Roman" w:hAnsi="Arial" w:cs="Arial"/>
          <w:lang w:eastAsia="pl-PL"/>
        </w:rPr>
        <w:tab/>
        <w:t xml:space="preserve">Wykonywanie dodatkowych, wskazanych przez Zamawiającego przewozów dzieci i młodzieży na zajęcia programowe, odbywać się będzie na zasadzie najmu autobusu z kierowcą według </w:t>
      </w:r>
      <w:proofErr w:type="spellStart"/>
      <w:r w:rsidRPr="00753BF4">
        <w:rPr>
          <w:rFonts w:ascii="Arial" w:eastAsia="Times New Roman" w:hAnsi="Arial" w:cs="Arial"/>
          <w:lang w:eastAsia="pl-PL"/>
        </w:rPr>
        <w:t>negocjonowanej</w:t>
      </w:r>
      <w:proofErr w:type="spellEnd"/>
      <w:r w:rsidRPr="00753BF4">
        <w:rPr>
          <w:rFonts w:ascii="Arial" w:eastAsia="Times New Roman" w:hAnsi="Arial" w:cs="Arial"/>
          <w:lang w:eastAsia="pl-PL"/>
        </w:rPr>
        <w:t xml:space="preserve"> stawki za jeden kilometr przebiegu, po wykorzystaniu dodatkowego limitu wskazanego w formularzu ofertowym tj. ….. km.</w:t>
      </w:r>
    </w:p>
    <w:p w14:paraId="798F6F57"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lastRenderedPageBreak/>
        <w:t>§ 4</w:t>
      </w:r>
    </w:p>
    <w:p w14:paraId="0EAF45BC" w14:textId="77777777" w:rsidR="00753BF4" w:rsidRPr="00753BF4" w:rsidRDefault="00753BF4" w:rsidP="00753BF4">
      <w:pPr>
        <w:spacing w:after="120" w:line="240" w:lineRule="auto"/>
        <w:jc w:val="both"/>
        <w:rPr>
          <w:rFonts w:ascii="Arial" w:eastAsia="Times New Roman" w:hAnsi="Arial" w:cs="Arial"/>
          <w:lang w:eastAsia="pl-PL"/>
        </w:rPr>
      </w:pPr>
      <w:r w:rsidRPr="00753BF4">
        <w:rPr>
          <w:rFonts w:ascii="Arial" w:eastAsia="Times New Roman" w:hAnsi="Arial" w:cs="Arial"/>
          <w:lang w:eastAsia="pl-PL"/>
        </w:rPr>
        <w:t>Wykonawca ponosi odpowiedzialność względem Zamawiającego za:</w:t>
      </w:r>
    </w:p>
    <w:p w14:paraId="7512EAC7"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1.</w:t>
      </w:r>
      <w:r w:rsidRPr="00753BF4">
        <w:rPr>
          <w:rFonts w:ascii="Arial" w:eastAsia="Times New Roman" w:hAnsi="Arial" w:cs="Arial"/>
          <w:lang w:eastAsia="pl-PL"/>
        </w:rPr>
        <w:tab/>
        <w:t>Straty wynikłe w trakcie wykonywania usługi transportowej, a powstałe z winy lub przez zaniedbania Wykonawcy.</w:t>
      </w:r>
    </w:p>
    <w:p w14:paraId="71C5B7F2"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2.</w:t>
      </w:r>
      <w:r w:rsidRPr="00753BF4">
        <w:rPr>
          <w:rFonts w:ascii="Arial" w:eastAsia="Times New Roman" w:hAnsi="Arial" w:cs="Arial"/>
          <w:lang w:eastAsia="pl-PL"/>
        </w:rPr>
        <w:tab/>
        <w:t>Bezpieczeństwo życia i zdrowia dzieci i młodzieży szkolnej korzystającej ze świadczonej przez Wykonawcę usługi transportowej.</w:t>
      </w:r>
    </w:p>
    <w:p w14:paraId="492EAF3B"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3.</w:t>
      </w:r>
      <w:r w:rsidRPr="00753BF4">
        <w:rPr>
          <w:rFonts w:ascii="Arial" w:eastAsia="Times New Roman" w:hAnsi="Arial" w:cs="Arial"/>
          <w:lang w:eastAsia="pl-PL"/>
        </w:rPr>
        <w:tab/>
        <w:t>Opóźnienia w dowozach dzieci i młodzieży.</w:t>
      </w:r>
    </w:p>
    <w:p w14:paraId="1F054F11"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4.</w:t>
      </w:r>
      <w:r w:rsidRPr="00753BF4">
        <w:rPr>
          <w:rFonts w:ascii="Arial" w:eastAsia="Times New Roman" w:hAnsi="Arial" w:cs="Arial"/>
          <w:lang w:eastAsia="pl-PL"/>
        </w:rPr>
        <w:tab/>
        <w:t>Szkodę wynikłą z nie udzielenia informacji, o której mowa w § 3.</w:t>
      </w:r>
    </w:p>
    <w:p w14:paraId="29B6F07B" w14:textId="77777777" w:rsidR="00753BF4" w:rsidRPr="00753BF4" w:rsidRDefault="00753BF4" w:rsidP="00753BF4">
      <w:pPr>
        <w:spacing w:after="0" w:line="240" w:lineRule="auto"/>
        <w:ind w:left="283" w:hanging="283"/>
        <w:jc w:val="both"/>
        <w:rPr>
          <w:rFonts w:ascii="Arial" w:eastAsia="Times New Roman" w:hAnsi="Arial" w:cs="Arial"/>
          <w:lang w:eastAsia="pl-PL"/>
        </w:rPr>
      </w:pPr>
    </w:p>
    <w:p w14:paraId="6A346617" w14:textId="77777777" w:rsidR="00753BF4" w:rsidRPr="00753BF4" w:rsidRDefault="00753BF4" w:rsidP="00753BF4">
      <w:pPr>
        <w:spacing w:after="0" w:line="240" w:lineRule="auto"/>
        <w:ind w:left="283" w:hanging="283"/>
        <w:jc w:val="center"/>
        <w:rPr>
          <w:rFonts w:ascii="Arial" w:eastAsia="Times New Roman" w:hAnsi="Arial" w:cs="Arial"/>
          <w:b/>
          <w:lang w:eastAsia="pl-PL"/>
        </w:rPr>
      </w:pPr>
      <w:r w:rsidRPr="00753BF4">
        <w:rPr>
          <w:rFonts w:ascii="Arial" w:eastAsia="Times New Roman" w:hAnsi="Arial" w:cs="Arial"/>
          <w:b/>
          <w:lang w:eastAsia="pl-PL"/>
        </w:rPr>
        <w:t>§ 5</w:t>
      </w:r>
    </w:p>
    <w:p w14:paraId="773D5E2A" w14:textId="77777777" w:rsidR="00753BF4" w:rsidRPr="00753BF4" w:rsidRDefault="00753BF4" w:rsidP="00753BF4">
      <w:pPr>
        <w:spacing w:after="0" w:line="240" w:lineRule="auto"/>
        <w:ind w:left="283" w:hanging="283"/>
        <w:jc w:val="both"/>
        <w:rPr>
          <w:rFonts w:ascii="Arial" w:eastAsia="Times New Roman" w:hAnsi="Arial" w:cs="Arial"/>
          <w:b/>
          <w:lang w:eastAsia="pl-PL"/>
        </w:rPr>
      </w:pPr>
    </w:p>
    <w:p w14:paraId="08525AFC"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1. Wymagania dotyczące zatrudnienia na podstawie umowy o pracę:</w:t>
      </w:r>
    </w:p>
    <w:p w14:paraId="5A793469"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1) Zgodnie z art. 29 ust. 3a ustawy z dnia 29 stycznia 2016 r. Prawo Zamówień</w:t>
      </w:r>
    </w:p>
    <w:p w14:paraId="76DC8931"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publicznych(Dz. U. z 2018 r. poz. 1986), zwanej dalej </w:t>
      </w:r>
      <w:proofErr w:type="spellStart"/>
      <w:r w:rsidRPr="00753BF4">
        <w:rPr>
          <w:rFonts w:ascii="Arial" w:eastAsia="Times New Roman" w:hAnsi="Arial" w:cs="Arial"/>
          <w:lang w:eastAsia="pl-PL"/>
        </w:rPr>
        <w:t>Pzp</w:t>
      </w:r>
      <w:proofErr w:type="spellEnd"/>
      <w:r w:rsidRPr="00753BF4">
        <w:rPr>
          <w:rFonts w:ascii="Arial" w:eastAsia="Times New Roman" w:hAnsi="Arial" w:cs="Arial"/>
          <w:lang w:eastAsia="pl-PL"/>
        </w:rPr>
        <w:t>, zamawiający</w:t>
      </w:r>
    </w:p>
    <w:p w14:paraId="05880FF8"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wymaga od wykonawcy lub ewentualnego podwykonawcy zatrudnienia na podstawie</w:t>
      </w:r>
    </w:p>
    <w:p w14:paraId="4FD9579D"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umowy o pracę  osób wykonujących czynności w zakresie realizacji zamówienia</w:t>
      </w:r>
    </w:p>
    <w:p w14:paraId="6002F68D"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2) obowiązek zatrudnienia na podstawie umowy o pracę dotyczy pracowników</w:t>
      </w:r>
    </w:p>
    <w:p w14:paraId="6CB97B3A"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wykonujących bezpośrednio usługi w przedmiotowym zamówieniu. W przypadku</w:t>
      </w:r>
    </w:p>
    <w:p w14:paraId="22B95184"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przedsiębiorców będących osobami fizycznymi dopuszcza się by osobiście </w:t>
      </w:r>
    </w:p>
    <w:p w14:paraId="3A78E8BB"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wykonywali ww. czynności.</w:t>
      </w:r>
    </w:p>
    <w:p w14:paraId="4B85151D"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2) Na każde wezwanie zamawiającego albo w przypadku jakichkolwiek zmian dot. </w:t>
      </w:r>
    </w:p>
    <w:p w14:paraId="4B87E8CE"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zatrudnienia, o którym mowa w ust. 1, wykonawca zobowiązany jest w trakcie</w:t>
      </w:r>
    </w:p>
    <w:p w14:paraId="37FAF68F"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realizacji  zamówienia do niezwłocznego przekazania zamawiającemu oświadczeń </w:t>
      </w:r>
    </w:p>
    <w:p w14:paraId="31D1AFFB"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i innych dokumentów niezbędnych do potwierdzenia zatrudnienia na podstawie</w:t>
      </w:r>
    </w:p>
    <w:p w14:paraId="5458F677"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umowy o pracę  osoby, o której mowa w ust. 1, z tym że oświadczenia muszą być</w:t>
      </w:r>
    </w:p>
    <w:p w14:paraId="73F41B9A"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złożone w formie oryginału, a dokumenty w formie kserokopii potwierdzonej za</w:t>
      </w:r>
    </w:p>
    <w:p w14:paraId="76D3E41E"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zgodność z oryginałem. </w:t>
      </w:r>
    </w:p>
    <w:p w14:paraId="39E358CC"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3) Uprawnienia zamawiającego w zakresie kontroli spełniania przez Wykonawcę</w:t>
      </w:r>
    </w:p>
    <w:p w14:paraId="61D2545D"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wymagań, o których mowa w art. 29 ust. 3a </w:t>
      </w:r>
      <w:proofErr w:type="spellStart"/>
      <w:r w:rsidRPr="00753BF4">
        <w:rPr>
          <w:rFonts w:ascii="Arial" w:eastAsia="Times New Roman" w:hAnsi="Arial" w:cs="Arial"/>
          <w:lang w:eastAsia="pl-PL"/>
        </w:rPr>
        <w:t>Pzp</w:t>
      </w:r>
      <w:proofErr w:type="spellEnd"/>
      <w:r w:rsidRPr="00753BF4">
        <w:rPr>
          <w:rFonts w:ascii="Arial" w:eastAsia="Times New Roman" w:hAnsi="Arial" w:cs="Arial"/>
          <w:lang w:eastAsia="pl-PL"/>
        </w:rPr>
        <w:t xml:space="preserve"> oraz sankcji z tytułu niespełnienia</w:t>
      </w:r>
    </w:p>
    <w:p w14:paraId="5CFB4DD9"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tych wymagań:</w:t>
      </w:r>
    </w:p>
    <w:p w14:paraId="2FE66469"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a) zamawiający uprawniony jest do kontroli w miejscu wykonywania usług, czy</w:t>
      </w:r>
    </w:p>
    <w:p w14:paraId="34A6DD2C"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czynności, o   których mowa w ust. 1 wykonują osoby zatrudnione na podstawie</w:t>
      </w:r>
    </w:p>
    <w:p w14:paraId="007FB056"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umowy o pracę.   </w:t>
      </w:r>
    </w:p>
    <w:p w14:paraId="3D9C946E"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Pracownicy wykonawcy lub podwykonawcy zobowiązani są do podania swoich</w:t>
      </w:r>
    </w:p>
    <w:p w14:paraId="3AF71ADA"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danych (tj. imienia i nazwiska) dla przeprowadzenia kontroli,</w:t>
      </w:r>
    </w:p>
    <w:p w14:paraId="34CDE8CD"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b) w przypadku wątpliwości, że wykonawca nie zatrudnia osób wskazanych zgodnie </w:t>
      </w:r>
    </w:p>
    <w:p w14:paraId="5A68BE83"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z pkt 1, zamawiający zastrzega sobie prawo do zawiadomienia odpowiednich służb (PIP).</w:t>
      </w:r>
    </w:p>
    <w:p w14:paraId="7F6190B6" w14:textId="77777777" w:rsidR="00753BF4" w:rsidRPr="00753BF4" w:rsidRDefault="00753BF4" w:rsidP="00753BF4">
      <w:pPr>
        <w:spacing w:after="0" w:line="240" w:lineRule="auto"/>
        <w:rPr>
          <w:rFonts w:ascii="Arial" w:eastAsia="Times New Roman" w:hAnsi="Arial" w:cs="Arial"/>
          <w:lang w:eastAsia="pl-PL"/>
        </w:rPr>
      </w:pPr>
    </w:p>
    <w:p w14:paraId="5CF99040" w14:textId="77777777" w:rsidR="00753BF4" w:rsidRPr="00753BF4" w:rsidRDefault="00753BF4" w:rsidP="00753BF4">
      <w:pPr>
        <w:spacing w:after="0" w:line="240" w:lineRule="auto"/>
        <w:jc w:val="center"/>
        <w:rPr>
          <w:rFonts w:ascii="Arial" w:eastAsia="Times New Roman" w:hAnsi="Arial" w:cs="Arial"/>
          <w:b/>
          <w:lang w:eastAsia="pl-PL"/>
        </w:rPr>
      </w:pPr>
      <w:r w:rsidRPr="00753BF4">
        <w:rPr>
          <w:rFonts w:ascii="Arial" w:eastAsia="Times New Roman" w:hAnsi="Arial" w:cs="Arial"/>
          <w:b/>
          <w:lang w:eastAsia="pl-PL"/>
        </w:rPr>
        <w:t>§ 6</w:t>
      </w:r>
    </w:p>
    <w:p w14:paraId="6D1FC415"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1.1. Wykonawca wykona własnymi siłami 100% wartości przedmiotu umowy. </w:t>
      </w:r>
    </w:p>
    <w:p w14:paraId="76B25BDA" w14:textId="77777777" w:rsidR="00753BF4" w:rsidRPr="00753BF4" w:rsidRDefault="00753BF4" w:rsidP="00753BF4">
      <w:pPr>
        <w:spacing w:after="0" w:line="240" w:lineRule="auto"/>
        <w:ind w:left="283" w:hanging="283"/>
        <w:jc w:val="center"/>
        <w:rPr>
          <w:rFonts w:ascii="Arial" w:eastAsia="Times New Roman" w:hAnsi="Arial" w:cs="Arial"/>
          <w:lang w:eastAsia="pl-PL"/>
        </w:rPr>
      </w:pPr>
    </w:p>
    <w:p w14:paraId="337AAEB6" w14:textId="77777777" w:rsidR="00753BF4" w:rsidRPr="00753BF4" w:rsidRDefault="00753BF4" w:rsidP="00753BF4">
      <w:pPr>
        <w:spacing w:after="120" w:line="240" w:lineRule="auto"/>
        <w:jc w:val="center"/>
        <w:rPr>
          <w:rFonts w:ascii="Arial" w:eastAsia="Times New Roman" w:hAnsi="Arial" w:cs="Arial"/>
          <w:b/>
          <w:lang w:eastAsia="pl-PL"/>
        </w:rPr>
      </w:pPr>
      <w:r w:rsidRPr="00753BF4">
        <w:rPr>
          <w:rFonts w:ascii="Arial" w:eastAsia="Times New Roman" w:hAnsi="Arial" w:cs="Arial"/>
          <w:b/>
          <w:lang w:eastAsia="pl-PL"/>
        </w:rPr>
        <w:t>§ 7</w:t>
      </w:r>
    </w:p>
    <w:p w14:paraId="048D40FB"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1.</w:t>
      </w:r>
      <w:r w:rsidRPr="00753BF4">
        <w:rPr>
          <w:rFonts w:ascii="Arial" w:eastAsia="Times New Roman" w:hAnsi="Arial" w:cs="Arial"/>
          <w:lang w:eastAsia="pl-PL"/>
        </w:rPr>
        <w:tab/>
        <w:t>Za przewóz, o którym mowa w § 1, Zamawiający zapłaci Wykonawcy opłatę obliczoną wg stawki zgodnie ze złożoną ofertą w przetargu nieograniczonym tj.  kwotę obliczoną wg liczby uczniów x cenę biletu miesięcznego stosowaną przez Wykonawcę.</w:t>
      </w:r>
    </w:p>
    <w:p w14:paraId="3A028DE3"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 xml:space="preserve">    Podatek VAT zawarty w cenie biletu miesięcznego stanowi 8 % jego wartości. Procentowa wysokość podatku jest wartością stała i może ulec zmianie tylko w wypadku zmiany ustawy o VAT.</w:t>
      </w:r>
    </w:p>
    <w:p w14:paraId="0F0A19DB"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2.</w:t>
      </w:r>
      <w:r w:rsidRPr="00753BF4">
        <w:rPr>
          <w:rFonts w:ascii="Arial" w:eastAsia="Times New Roman" w:hAnsi="Arial" w:cs="Arial"/>
          <w:lang w:eastAsia="pl-PL"/>
        </w:rPr>
        <w:tab/>
        <w:t>Należność z tytułu wykonanych usług przewozowych będzie płacona przez Gminę w ciągu 30 dni od doręczenia noty wraz z biletami miesięcznymi.</w:t>
      </w:r>
    </w:p>
    <w:p w14:paraId="118E989D"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3.</w:t>
      </w:r>
      <w:r w:rsidRPr="00753BF4">
        <w:rPr>
          <w:rFonts w:ascii="Arial" w:eastAsia="Times New Roman" w:hAnsi="Arial" w:cs="Arial"/>
          <w:lang w:eastAsia="pl-PL"/>
        </w:rPr>
        <w:tab/>
        <w:t>Zapłata należności nastąpi przelewem na konto Wykonawcy. Płatność uważa się za dokonaną z dniem dokonania przelewu.</w:t>
      </w:r>
    </w:p>
    <w:p w14:paraId="26817F67"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lastRenderedPageBreak/>
        <w:t>4.</w:t>
      </w:r>
      <w:r w:rsidRPr="00753BF4">
        <w:rPr>
          <w:rFonts w:ascii="Arial" w:eastAsia="Times New Roman" w:hAnsi="Arial" w:cs="Arial"/>
          <w:lang w:eastAsia="pl-PL"/>
        </w:rPr>
        <w:tab/>
        <w:t>Miesięczna wartość opłat za wykonaną usługę jest zmienna i zależeć będzie od ilości dowożonych dzieci.</w:t>
      </w:r>
    </w:p>
    <w:p w14:paraId="51014704"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5.</w:t>
      </w:r>
      <w:r w:rsidRPr="00753BF4">
        <w:rPr>
          <w:rFonts w:ascii="Arial" w:eastAsia="Times New Roman" w:hAnsi="Arial" w:cs="Arial"/>
          <w:lang w:eastAsia="pl-PL"/>
        </w:rPr>
        <w:tab/>
        <w:t>Zamawiający dopuszcza możliwość waloryzacji cen biletów miesięcznych w formie negocjacji do poziomu wskaźnika inflacji 1 raz w roku o wskaźnik inflacji, nie wyżej jednak niż 5% w skali roku. Zmianę cen biletów wprowadza się w formie aneksu do umowy.</w:t>
      </w:r>
    </w:p>
    <w:p w14:paraId="390E51ED"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bCs/>
          <w:lang w:eastAsia="pl-PL"/>
        </w:rPr>
        <w:t>6.</w:t>
      </w:r>
      <w:r w:rsidRPr="00753BF4">
        <w:rPr>
          <w:rFonts w:ascii="Arial" w:eastAsia="Times New Roman" w:hAnsi="Arial" w:cs="Arial"/>
          <w:b/>
          <w:bCs/>
          <w:lang w:eastAsia="pl-PL"/>
        </w:rPr>
        <w:tab/>
      </w:r>
      <w:r w:rsidRPr="00753BF4">
        <w:rPr>
          <w:rFonts w:ascii="Arial" w:eastAsia="Times New Roman" w:hAnsi="Arial" w:cs="Arial"/>
          <w:lang w:eastAsia="pl-PL"/>
        </w:rPr>
        <w:t xml:space="preserve">Zgodnie ze złożoną ofertą wartość przedmiotu zamówienia nie może przekroczyć maksymalnej nominalnej wartości zobowiązania Zamawiającego, tj. kwoty </w:t>
      </w:r>
      <w:r w:rsidRPr="00753BF4">
        <w:rPr>
          <w:rFonts w:ascii="Arial" w:eastAsia="Times New Roman" w:hAnsi="Arial" w:cs="Arial"/>
          <w:b/>
          <w:lang w:eastAsia="pl-PL"/>
        </w:rPr>
        <w:t>……………. zł (słownie: ……………………………………………………… złotych …/100)</w:t>
      </w:r>
      <w:r w:rsidRPr="00753BF4">
        <w:rPr>
          <w:rFonts w:ascii="Arial" w:eastAsia="Times New Roman" w:hAnsi="Arial" w:cs="Arial"/>
          <w:lang w:eastAsia="pl-PL"/>
        </w:rPr>
        <w:t>, w tym uwzględniony należny podatek VAT w wysokości 8%.</w:t>
      </w:r>
    </w:p>
    <w:p w14:paraId="7569B308" w14:textId="77777777" w:rsidR="00753BF4" w:rsidRPr="00753BF4" w:rsidRDefault="00753BF4" w:rsidP="00753BF4">
      <w:pPr>
        <w:spacing w:after="0" w:line="240" w:lineRule="auto"/>
        <w:ind w:left="283" w:hanging="283"/>
        <w:jc w:val="both"/>
        <w:rPr>
          <w:rFonts w:ascii="Arial" w:eastAsia="Times New Roman" w:hAnsi="Arial" w:cs="Arial"/>
          <w:lang w:eastAsia="pl-PL"/>
        </w:rPr>
      </w:pPr>
    </w:p>
    <w:p w14:paraId="7306341D" w14:textId="77777777" w:rsidR="00753BF4" w:rsidRPr="00753BF4" w:rsidRDefault="00753BF4" w:rsidP="00753BF4">
      <w:pPr>
        <w:spacing w:after="0" w:line="240" w:lineRule="auto"/>
        <w:ind w:left="283" w:hanging="283"/>
        <w:jc w:val="both"/>
        <w:rPr>
          <w:rFonts w:ascii="Arial" w:eastAsia="Times New Roman" w:hAnsi="Arial" w:cs="Arial"/>
          <w:lang w:eastAsia="pl-PL"/>
        </w:rPr>
      </w:pPr>
    </w:p>
    <w:p w14:paraId="500A2044" w14:textId="77777777" w:rsidR="00753BF4" w:rsidRPr="00753BF4" w:rsidRDefault="00753BF4" w:rsidP="00753BF4">
      <w:pPr>
        <w:spacing w:after="0" w:line="240" w:lineRule="auto"/>
        <w:jc w:val="center"/>
        <w:rPr>
          <w:rFonts w:ascii="Arial" w:eastAsia="Times New Roman" w:hAnsi="Arial" w:cs="Arial"/>
          <w:b/>
          <w:lang w:eastAsia="pl-PL"/>
        </w:rPr>
      </w:pPr>
      <w:r w:rsidRPr="00753BF4">
        <w:rPr>
          <w:rFonts w:ascii="Arial" w:eastAsia="Times New Roman" w:hAnsi="Arial" w:cs="Arial"/>
          <w:b/>
          <w:lang w:eastAsia="pl-PL"/>
        </w:rPr>
        <w:t>§ 8</w:t>
      </w:r>
    </w:p>
    <w:p w14:paraId="2F84A18D" w14:textId="77777777" w:rsidR="00753BF4" w:rsidRPr="00753BF4" w:rsidRDefault="00753BF4" w:rsidP="00753BF4">
      <w:pPr>
        <w:spacing w:after="0" w:line="240" w:lineRule="auto"/>
        <w:jc w:val="center"/>
        <w:rPr>
          <w:rFonts w:ascii="Arial" w:eastAsia="Times New Roman" w:hAnsi="Arial" w:cs="Arial"/>
          <w:lang w:eastAsia="pl-PL"/>
        </w:rPr>
      </w:pPr>
      <w:r w:rsidRPr="00753BF4">
        <w:rPr>
          <w:rFonts w:ascii="Arial" w:eastAsia="Times New Roman" w:hAnsi="Arial" w:cs="Arial"/>
          <w:lang w:eastAsia="pl-PL"/>
        </w:rPr>
        <w:t>Odstąpienia od umowy.</w:t>
      </w:r>
    </w:p>
    <w:p w14:paraId="0E3677B1" w14:textId="77777777" w:rsidR="00753BF4" w:rsidRPr="00753BF4" w:rsidRDefault="00753BF4" w:rsidP="00753BF4">
      <w:pPr>
        <w:spacing w:after="0" w:line="240" w:lineRule="auto"/>
        <w:rPr>
          <w:rFonts w:ascii="Arial" w:eastAsia="Times New Roman" w:hAnsi="Arial" w:cs="Arial"/>
          <w:lang w:eastAsia="pl-PL"/>
        </w:rPr>
      </w:pPr>
    </w:p>
    <w:p w14:paraId="5A9A7021"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Oprócz przypadków przewidzianych prawem, stronom przysługuje prawo odstąpienia</w:t>
      </w:r>
    </w:p>
    <w:p w14:paraId="71CC8FFB"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od umowy w następujących sytuacjach:</w:t>
      </w:r>
    </w:p>
    <w:p w14:paraId="4FBC82E6"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1. Zamawiającemu przysługuje prawo do odstąpienia od umowy;</w:t>
      </w:r>
    </w:p>
    <w:p w14:paraId="0DF68EFE"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1) W razie wystąpienia istotnej zmiany okoliczności powodującej, że wykonanie umowy</w:t>
      </w:r>
    </w:p>
    <w:p w14:paraId="46D86D28"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nie leży w interesie publicznym, czego nie można było przewidzieć w chwili zawarcia</w:t>
      </w:r>
    </w:p>
    <w:p w14:paraId="77E06AEC"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umowy –odstąpienie od umowy w tym przypadku może nastąpić w terminie 30 dni od</w:t>
      </w:r>
    </w:p>
    <w:p w14:paraId="7772E64D"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powzięcia wiadomości o powyższych okolicznościach,</w:t>
      </w:r>
    </w:p>
    <w:p w14:paraId="0DFA20DF"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2) Zostanie ogłoszona upadłość lub rozwiązanie firmy Wykonawcy,</w:t>
      </w:r>
    </w:p>
    <w:p w14:paraId="4FCBB918"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3) Zostanie wydany nakaz zajęcia majątku Wykonawcy,</w:t>
      </w:r>
    </w:p>
    <w:p w14:paraId="55889C64"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4) Wykonawca nie rozpoczął usługi bez uzasadnionych przyczyn oraz nie kontynuuje jej </w:t>
      </w:r>
    </w:p>
    <w:p w14:paraId="74E49DE3"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pomimo wezwania Zamawiającego złożonego na piśmie,</w:t>
      </w:r>
    </w:p>
    <w:p w14:paraId="018A0D72"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5) Wykonawca przerwał realizację usługi.</w:t>
      </w:r>
    </w:p>
    <w:p w14:paraId="28328B2F"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2. Wykonawcy przysługuje prawo odstąpienia od umowy, w szczególności jeżeli:</w:t>
      </w:r>
    </w:p>
    <w:p w14:paraId="36124977"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1) Zamawiający nie wywiązuje się z obowiązku zapłaty faktury, mimo dodatkowego</w:t>
      </w:r>
    </w:p>
    <w:p w14:paraId="769932D5"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wezwania w terminie trzech miesięcy od upływu terminu na zapłatę faktur, </w:t>
      </w:r>
    </w:p>
    <w:p w14:paraId="6E3FFA61"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określonego w niniejszej umowie,</w:t>
      </w:r>
    </w:p>
    <w:p w14:paraId="277555BF"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2) Zamawiający zawiadomi Wykonawcę, iż wobec zaistnienia uprzednio</w:t>
      </w:r>
    </w:p>
    <w:p w14:paraId="5B6759A0"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nieprzewidzianych okoliczności nie będzie mógł spełnić swoich zobowiązań</w:t>
      </w:r>
    </w:p>
    <w:p w14:paraId="26E635C7"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umownych wobec Wykonawcy.</w:t>
      </w:r>
    </w:p>
    <w:p w14:paraId="68A9E749"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3. Odstąpienie od umowy winno nastąpić w formie pisemnej pod rygorem nieważności </w:t>
      </w:r>
    </w:p>
    <w:p w14:paraId="591ACD1C"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takiego oświadczenia i powinno zawierać uzasadnienie.</w:t>
      </w:r>
    </w:p>
    <w:p w14:paraId="743B9318" w14:textId="77777777" w:rsidR="00753BF4" w:rsidRPr="00753BF4" w:rsidRDefault="00753BF4" w:rsidP="00753BF4">
      <w:pPr>
        <w:spacing w:after="0" w:line="240" w:lineRule="auto"/>
        <w:ind w:left="283" w:hanging="283"/>
        <w:jc w:val="both"/>
        <w:rPr>
          <w:rFonts w:ascii="Arial" w:eastAsia="Times New Roman" w:hAnsi="Arial" w:cs="Arial"/>
          <w:lang w:eastAsia="pl-PL"/>
        </w:rPr>
      </w:pPr>
    </w:p>
    <w:p w14:paraId="2C86FD73"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t>§ 9</w:t>
      </w:r>
    </w:p>
    <w:p w14:paraId="51B5F6D3"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1.</w:t>
      </w:r>
      <w:r w:rsidRPr="00753BF4">
        <w:rPr>
          <w:rFonts w:ascii="Arial" w:eastAsia="Times New Roman" w:hAnsi="Arial" w:cs="Arial"/>
          <w:lang w:eastAsia="pl-PL"/>
        </w:rPr>
        <w:tab/>
        <w:t>Wykonawca zapłaci Zamawiającemu karę umowną za odstąpienie od umowy przez Zamawiającego z przyczyn, za które odpowiedzialność ponosi Wykonawca, w wysokości 20% wynagrodzenia umownego za przedmiot umowy</w:t>
      </w:r>
    </w:p>
    <w:p w14:paraId="4CCAD285"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 xml:space="preserve"> 2.</w:t>
      </w:r>
      <w:r w:rsidRPr="00753BF4">
        <w:rPr>
          <w:rFonts w:ascii="Arial" w:eastAsia="Times New Roman" w:hAnsi="Arial" w:cs="Arial"/>
          <w:lang w:eastAsia="pl-PL"/>
        </w:rPr>
        <w:tab/>
        <w:t>Zamawiający zapłaci Wykonawcy karę umowną za odstąpienie od umowy przez Wykonawcę z przyczyn, za które odpowiedzialność ponosi Zamawiający, w wysokości 20% wynagrodzenia umownego za przedmiot umowy.</w:t>
      </w:r>
    </w:p>
    <w:p w14:paraId="1BFB184D"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3.</w:t>
      </w:r>
      <w:r w:rsidRPr="00753BF4">
        <w:rPr>
          <w:rFonts w:ascii="Arial" w:eastAsia="Times New Roman" w:hAnsi="Arial" w:cs="Arial"/>
          <w:lang w:eastAsia="pl-PL"/>
        </w:rPr>
        <w:tab/>
        <w:t>W razie wystąpienia istotnej zmiany okoliczności powodującej, że wykonanie umowy nie leży w interesie publicznym, czego nie można było przewidzieć w chwili zawarcia umowy, zamawiający może odstąpić od umowy natychmiast po powzięciu wiadomości o tego typu okolicznościach. W takim wypadku Wykonawca może żądać jedynie wynagrodzenia należnego mu z tytułu wykonania części umowy.</w:t>
      </w:r>
    </w:p>
    <w:p w14:paraId="0AE00F9A"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4.</w:t>
      </w:r>
      <w:r w:rsidRPr="00753BF4">
        <w:rPr>
          <w:rFonts w:ascii="Arial" w:eastAsia="Times New Roman" w:hAnsi="Arial" w:cs="Arial"/>
          <w:lang w:eastAsia="pl-PL"/>
        </w:rPr>
        <w:tab/>
        <w:t xml:space="preserve">W przypadku stwierdzenia, w czasie wykonania umowy, czynników powodujących zagrożenie zdrowia lub bezpieczeństwa dzieci Zamawiający może odstąpić od umowy natychmiast po stwierdzeniu tych czynników, o ile Wykonawca nie zobowiąże się do natychmiastowego ich </w:t>
      </w:r>
      <w:r w:rsidRPr="00753BF4">
        <w:rPr>
          <w:rFonts w:ascii="Arial" w:eastAsia="Times New Roman" w:hAnsi="Arial" w:cs="Arial"/>
          <w:lang w:eastAsia="pl-PL"/>
        </w:rPr>
        <w:lastRenderedPageBreak/>
        <w:t>usunięcia. Prawo to Zamawiający zachowuje w wypadku nie usunięcia źródeł zagrożeń mimo podjętego zobowiązania.</w:t>
      </w:r>
    </w:p>
    <w:p w14:paraId="50C34150"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5.</w:t>
      </w:r>
      <w:r w:rsidRPr="00753BF4">
        <w:rPr>
          <w:rFonts w:ascii="Arial" w:eastAsia="Times New Roman" w:hAnsi="Arial" w:cs="Arial"/>
          <w:lang w:eastAsia="pl-PL"/>
        </w:rPr>
        <w:tab/>
        <w:t>Strony maja prawo dochodzić odszkodowania uzupełniającego na zasadach Kodeksu cywilnego, jeżeli szkoda przewyższy wysokość kar umownych</w:t>
      </w:r>
    </w:p>
    <w:p w14:paraId="6DAD8701"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t>§ 10</w:t>
      </w:r>
    </w:p>
    <w:p w14:paraId="3521359D"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1.</w:t>
      </w:r>
      <w:r w:rsidRPr="00753BF4">
        <w:rPr>
          <w:rFonts w:ascii="Arial" w:eastAsia="Times New Roman" w:hAnsi="Arial" w:cs="Arial"/>
          <w:lang w:eastAsia="pl-PL"/>
        </w:rPr>
        <w:tab/>
        <w:t>Zmiana postanowień zawartej umowy może nastąpić za zgodą obu stron wyrażona na piśmie pod rygorem nieważności takiej zmiany.</w:t>
      </w:r>
    </w:p>
    <w:p w14:paraId="56129270"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2.</w:t>
      </w:r>
      <w:r w:rsidRPr="00753BF4">
        <w:rPr>
          <w:rFonts w:ascii="Arial" w:eastAsia="Times New Roman" w:hAnsi="Arial" w:cs="Arial"/>
          <w:lang w:eastAsia="pl-PL"/>
        </w:rPr>
        <w:tab/>
        <w:t>Ustawa Prawo zamówień publicznych nie dopuszcza jednak , pod rygorem nieważności, zmiany postanowień zawartej umowy oraz wprowadzenia nowych postanowień do umowy niekorzystnych dla Zamawiającego, jeżeli przy ich uwzględnieniu należałoby zmienić treść oferty, na podstawie której dokonano wyboru Przewoźnika, chyba że okoliczność wprowadzenia takich zmian wynika z okoliczności, których nie można było przewidzieć w chwili zawarcia umowy.</w:t>
      </w:r>
    </w:p>
    <w:p w14:paraId="2188BAB1" w14:textId="77777777" w:rsidR="00753BF4" w:rsidRPr="00753BF4" w:rsidRDefault="00753BF4" w:rsidP="00753BF4">
      <w:pPr>
        <w:spacing w:after="0" w:line="240" w:lineRule="auto"/>
        <w:ind w:left="283" w:hanging="283"/>
        <w:jc w:val="both"/>
        <w:rPr>
          <w:rFonts w:ascii="Arial" w:eastAsia="Times New Roman" w:hAnsi="Arial" w:cs="Arial"/>
          <w:lang w:eastAsia="pl-PL"/>
        </w:rPr>
      </w:pPr>
      <w:r w:rsidRPr="00753BF4">
        <w:rPr>
          <w:rFonts w:ascii="Arial" w:eastAsia="Times New Roman" w:hAnsi="Arial" w:cs="Arial"/>
          <w:lang w:eastAsia="pl-PL"/>
        </w:rPr>
        <w:t>3. Zamawiający dopuszcza możliwość rozwiązania umowy za jedno-miesięcznym okresem wypowiedzenia w przypadku zmiany przepisów ustawy z dnia 6 września 2001 r. o transporcie drogowym (Dz.U. z 2019 r. poz. 58) lun ustawy z dnia 16 grudnia 2010 r. o transporcie zbiorowym (Dz.U. 2018 poz. 2016), które to zmiany uniemożliwią oferentowi realizację przedmiotu zamówienia na warunkach prawnych określonych w dniu podpisania umowy.</w:t>
      </w:r>
    </w:p>
    <w:p w14:paraId="156ED046"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t>§ 11</w:t>
      </w:r>
    </w:p>
    <w:p w14:paraId="5738DB34"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1. Specyfikacja Istotnych Warunków Zamówienia i oferta Wykonawcy stanowią </w:t>
      </w:r>
    </w:p>
    <w:p w14:paraId="3B3E488F"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integralną część umowy.</w:t>
      </w:r>
    </w:p>
    <w:p w14:paraId="5F727AA7"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2. We wszystkich sprawach nie uregulowanych niniejszą umową mają zastosowanie</w:t>
      </w:r>
    </w:p>
    <w:p w14:paraId="45D8374D"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przepisy Kodeksu Cywilnego i ustawy Prawo zamówień publicznych oraz Prawo </w:t>
      </w:r>
    </w:p>
    <w:p w14:paraId="12CE6EA0"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przewozowe.</w:t>
      </w:r>
    </w:p>
    <w:p w14:paraId="1476A7F3"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3. Ewentualne spory, wynikłe w związku z realizacją przedmiotu umowy będą</w:t>
      </w:r>
    </w:p>
    <w:p w14:paraId="2715D51E"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rozstrzygane przez sąd powszechny właściwy dla siedziby Zamawiającego.</w:t>
      </w:r>
    </w:p>
    <w:p w14:paraId="0B9DB073" w14:textId="77777777" w:rsidR="00753BF4" w:rsidRPr="00753BF4" w:rsidRDefault="00753BF4" w:rsidP="00753BF4">
      <w:pPr>
        <w:keepNext/>
        <w:spacing w:before="240" w:after="60" w:line="240" w:lineRule="auto"/>
        <w:jc w:val="center"/>
        <w:outlineLvl w:val="2"/>
        <w:rPr>
          <w:rFonts w:ascii="Arial" w:eastAsia="Times New Roman" w:hAnsi="Arial" w:cs="Arial"/>
          <w:b/>
          <w:bCs/>
          <w:lang w:eastAsia="pl-PL"/>
        </w:rPr>
      </w:pPr>
      <w:r w:rsidRPr="00753BF4">
        <w:rPr>
          <w:rFonts w:ascii="Arial" w:eastAsia="Times New Roman" w:hAnsi="Arial" w:cs="Arial"/>
          <w:b/>
          <w:bCs/>
          <w:lang w:eastAsia="pl-PL"/>
        </w:rPr>
        <w:t>§ 12</w:t>
      </w:r>
    </w:p>
    <w:p w14:paraId="3B86E95E" w14:textId="77777777" w:rsidR="00753BF4" w:rsidRPr="00753BF4" w:rsidRDefault="00753BF4" w:rsidP="00753BF4">
      <w:pPr>
        <w:spacing w:after="0" w:line="240" w:lineRule="auto"/>
        <w:jc w:val="both"/>
        <w:rPr>
          <w:rFonts w:ascii="Arial" w:eastAsia="Times New Roman" w:hAnsi="Arial" w:cs="Arial"/>
          <w:lang w:eastAsia="pl-PL"/>
        </w:rPr>
      </w:pPr>
      <w:r w:rsidRPr="00753BF4">
        <w:rPr>
          <w:rFonts w:ascii="Arial" w:eastAsia="Times New Roman" w:hAnsi="Arial" w:cs="Arial"/>
          <w:lang w:eastAsia="pl-PL"/>
        </w:rPr>
        <w:t>Umowę sporządzono w 3 jednobrzmiących egzemplarzach, tj. 2 egzemplarze dla</w:t>
      </w:r>
    </w:p>
    <w:p w14:paraId="41B3A0D4" w14:textId="77777777" w:rsidR="00753BF4" w:rsidRPr="00753BF4" w:rsidRDefault="00753BF4" w:rsidP="00753BF4">
      <w:pPr>
        <w:spacing w:after="0" w:line="240" w:lineRule="auto"/>
        <w:jc w:val="both"/>
        <w:rPr>
          <w:rFonts w:ascii="Arial" w:eastAsia="Times New Roman" w:hAnsi="Arial" w:cs="Arial"/>
          <w:lang w:eastAsia="pl-PL"/>
        </w:rPr>
      </w:pPr>
      <w:r w:rsidRPr="00753BF4">
        <w:rPr>
          <w:rFonts w:ascii="Arial" w:eastAsia="Times New Roman" w:hAnsi="Arial" w:cs="Arial"/>
          <w:lang w:eastAsia="pl-PL"/>
        </w:rPr>
        <w:t>Zamawiającego i 1 dla Wykonawcy.</w:t>
      </w:r>
    </w:p>
    <w:p w14:paraId="232DAB27" w14:textId="77777777" w:rsidR="00753BF4" w:rsidRPr="00753BF4" w:rsidRDefault="00753BF4" w:rsidP="00753BF4">
      <w:pPr>
        <w:spacing w:after="0" w:line="240" w:lineRule="auto"/>
        <w:rPr>
          <w:rFonts w:ascii="Arial" w:eastAsia="Times New Roman" w:hAnsi="Arial" w:cs="Arial"/>
          <w:lang w:eastAsia="pl-PL"/>
        </w:rPr>
      </w:pPr>
    </w:p>
    <w:p w14:paraId="2A0BAB3F"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w:t>
      </w:r>
    </w:p>
    <w:p w14:paraId="1CB54C95"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w:t>
      </w:r>
    </w:p>
    <w:p w14:paraId="7247A88C"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 xml:space="preserve">            ZAMAWIAJĄCY                                                         WYKONAWCA</w:t>
      </w:r>
    </w:p>
    <w:p w14:paraId="4219FA72" w14:textId="77777777" w:rsidR="00753BF4" w:rsidRPr="00753BF4" w:rsidRDefault="00753BF4" w:rsidP="00753BF4">
      <w:pPr>
        <w:spacing w:after="0" w:line="240" w:lineRule="auto"/>
        <w:rPr>
          <w:rFonts w:ascii="Arial" w:eastAsia="Times New Roman" w:hAnsi="Arial" w:cs="Arial"/>
          <w:lang w:eastAsia="pl-PL"/>
        </w:rPr>
      </w:pPr>
    </w:p>
    <w:p w14:paraId="79A9BD5B" w14:textId="77777777" w:rsidR="00753BF4" w:rsidRPr="00753BF4" w:rsidRDefault="00753BF4" w:rsidP="00753BF4">
      <w:pPr>
        <w:spacing w:after="0" w:line="240" w:lineRule="auto"/>
        <w:rPr>
          <w:rFonts w:ascii="Arial" w:eastAsia="Times New Roman" w:hAnsi="Arial" w:cs="Arial"/>
          <w:lang w:eastAsia="pl-PL"/>
        </w:rPr>
      </w:pPr>
    </w:p>
    <w:p w14:paraId="7FD23302" w14:textId="77777777" w:rsidR="00753BF4" w:rsidRPr="00753BF4" w:rsidRDefault="00753BF4" w:rsidP="00753BF4">
      <w:pPr>
        <w:spacing w:after="0" w:line="240" w:lineRule="auto"/>
        <w:rPr>
          <w:rFonts w:ascii="Arial" w:eastAsia="Times New Roman" w:hAnsi="Arial" w:cs="Arial"/>
          <w:lang w:eastAsia="pl-PL"/>
        </w:rPr>
      </w:pPr>
    </w:p>
    <w:p w14:paraId="3DFBC3BF" w14:textId="77777777" w:rsidR="00753BF4" w:rsidRPr="00753BF4" w:rsidRDefault="00753BF4" w:rsidP="00753BF4">
      <w:pPr>
        <w:spacing w:after="0" w:line="240" w:lineRule="auto"/>
        <w:rPr>
          <w:rFonts w:ascii="Arial" w:eastAsia="Times New Roman" w:hAnsi="Arial" w:cs="Arial"/>
          <w:lang w:eastAsia="pl-PL"/>
        </w:rPr>
      </w:pPr>
      <w:r w:rsidRPr="00753BF4">
        <w:rPr>
          <w:rFonts w:ascii="Arial" w:eastAsia="Times New Roman" w:hAnsi="Arial" w:cs="Arial"/>
          <w:lang w:eastAsia="pl-PL"/>
        </w:rPr>
        <w:t>…………………………………</w:t>
      </w:r>
      <w:r w:rsidRPr="00753BF4">
        <w:rPr>
          <w:rFonts w:ascii="Arial" w:eastAsia="Times New Roman" w:hAnsi="Arial" w:cs="Arial"/>
          <w:lang w:eastAsia="pl-PL"/>
        </w:rPr>
        <w:tab/>
      </w:r>
      <w:r w:rsidRPr="00753BF4">
        <w:rPr>
          <w:rFonts w:ascii="Arial" w:eastAsia="Times New Roman" w:hAnsi="Arial" w:cs="Arial"/>
          <w:lang w:eastAsia="pl-PL"/>
        </w:rPr>
        <w:tab/>
      </w:r>
      <w:r w:rsidRPr="00753BF4">
        <w:rPr>
          <w:rFonts w:ascii="Arial" w:eastAsia="Times New Roman" w:hAnsi="Arial" w:cs="Arial"/>
          <w:lang w:eastAsia="pl-PL"/>
        </w:rPr>
        <w:tab/>
      </w:r>
      <w:r w:rsidRPr="00753BF4">
        <w:rPr>
          <w:rFonts w:ascii="Arial" w:eastAsia="Times New Roman" w:hAnsi="Arial" w:cs="Arial"/>
          <w:lang w:eastAsia="pl-PL"/>
        </w:rPr>
        <w:tab/>
        <w:t>……………………………………</w:t>
      </w:r>
    </w:p>
    <w:p w14:paraId="7E913F23" w14:textId="77777777" w:rsidR="00753BF4" w:rsidRPr="00753BF4" w:rsidRDefault="00753BF4" w:rsidP="00753BF4">
      <w:pPr>
        <w:spacing w:after="0" w:line="240" w:lineRule="auto"/>
        <w:rPr>
          <w:rFonts w:ascii="Arial" w:eastAsia="Times New Roman" w:hAnsi="Arial" w:cs="Arial"/>
          <w:lang w:eastAsia="pl-PL"/>
        </w:rPr>
      </w:pPr>
    </w:p>
    <w:p w14:paraId="2530303B" w14:textId="77777777" w:rsidR="00753BF4" w:rsidRPr="00753BF4" w:rsidRDefault="00753BF4" w:rsidP="00753BF4">
      <w:pPr>
        <w:spacing w:after="0" w:line="240" w:lineRule="auto"/>
        <w:rPr>
          <w:rFonts w:ascii="Arial" w:eastAsia="Times New Roman" w:hAnsi="Arial" w:cs="Arial"/>
          <w:lang w:eastAsia="pl-PL"/>
        </w:rPr>
      </w:pPr>
    </w:p>
    <w:p w14:paraId="44B70D7E" w14:textId="77777777" w:rsidR="00753BF4" w:rsidRPr="00753BF4" w:rsidRDefault="00753BF4" w:rsidP="00753BF4">
      <w:pPr>
        <w:spacing w:after="0" w:line="240" w:lineRule="auto"/>
        <w:rPr>
          <w:rFonts w:ascii="Arial" w:eastAsia="Times New Roman" w:hAnsi="Arial" w:cs="Arial"/>
          <w:lang w:eastAsia="pl-PL"/>
        </w:rPr>
      </w:pPr>
    </w:p>
    <w:p w14:paraId="3D8D6E3E" w14:textId="77777777" w:rsidR="00753BF4" w:rsidRPr="00753BF4" w:rsidRDefault="00753BF4" w:rsidP="00753BF4">
      <w:pPr>
        <w:spacing w:after="0" w:line="240" w:lineRule="auto"/>
        <w:rPr>
          <w:rFonts w:ascii="Arial" w:eastAsia="Times New Roman" w:hAnsi="Arial" w:cs="Arial"/>
          <w:sz w:val="24"/>
          <w:szCs w:val="24"/>
          <w:lang w:eastAsia="pl-PL"/>
        </w:rPr>
      </w:pPr>
      <w:r w:rsidRPr="00753BF4">
        <w:rPr>
          <w:rFonts w:ascii="Arial" w:eastAsia="Times New Roman" w:hAnsi="Arial" w:cs="Arial"/>
          <w:sz w:val="24"/>
          <w:szCs w:val="24"/>
          <w:lang w:eastAsia="pl-PL"/>
        </w:rPr>
        <w:t>…………………………………</w:t>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r w:rsidRPr="00753BF4">
        <w:rPr>
          <w:rFonts w:ascii="Arial" w:eastAsia="Times New Roman" w:hAnsi="Arial" w:cs="Arial"/>
          <w:sz w:val="24"/>
          <w:szCs w:val="24"/>
          <w:lang w:eastAsia="pl-PL"/>
        </w:rPr>
        <w:tab/>
      </w:r>
    </w:p>
    <w:p w14:paraId="75CB27B2" w14:textId="77777777" w:rsidR="00753BF4" w:rsidRPr="00753BF4" w:rsidRDefault="00753BF4" w:rsidP="00753BF4">
      <w:pPr>
        <w:spacing w:after="0" w:line="240" w:lineRule="auto"/>
        <w:rPr>
          <w:rFonts w:ascii="Arial" w:eastAsia="Times New Roman" w:hAnsi="Arial" w:cs="Arial"/>
          <w:sz w:val="24"/>
          <w:szCs w:val="24"/>
          <w:lang w:eastAsia="pl-PL"/>
        </w:rPr>
      </w:pPr>
    </w:p>
    <w:p w14:paraId="0DBEDC71" w14:textId="77777777" w:rsidR="00753BF4" w:rsidRPr="00753BF4" w:rsidRDefault="00753BF4" w:rsidP="00753BF4">
      <w:pPr>
        <w:spacing w:after="0" w:line="240" w:lineRule="auto"/>
        <w:rPr>
          <w:rFonts w:ascii="Arial" w:eastAsia="Times New Roman" w:hAnsi="Arial" w:cs="Arial"/>
          <w:sz w:val="24"/>
          <w:szCs w:val="24"/>
          <w:lang w:eastAsia="pl-PL"/>
        </w:rPr>
      </w:pPr>
    </w:p>
    <w:p w14:paraId="6E1B896E" w14:textId="77777777" w:rsidR="00753BF4" w:rsidRPr="00753BF4" w:rsidRDefault="00753BF4" w:rsidP="00753BF4">
      <w:pPr>
        <w:spacing w:after="0" w:line="240" w:lineRule="auto"/>
        <w:rPr>
          <w:rFonts w:ascii="Arial" w:eastAsia="Times New Roman" w:hAnsi="Arial" w:cs="Arial"/>
          <w:sz w:val="24"/>
          <w:szCs w:val="24"/>
          <w:lang w:eastAsia="pl-PL"/>
        </w:rPr>
      </w:pPr>
    </w:p>
    <w:p w14:paraId="31742B83" w14:textId="77777777" w:rsidR="00753BF4" w:rsidRPr="00753BF4" w:rsidRDefault="00753BF4" w:rsidP="00753BF4">
      <w:pPr>
        <w:spacing w:after="0" w:line="240" w:lineRule="auto"/>
        <w:rPr>
          <w:rFonts w:ascii="Arial" w:eastAsia="Times New Roman" w:hAnsi="Arial" w:cs="Arial"/>
          <w:sz w:val="24"/>
          <w:szCs w:val="24"/>
          <w:lang w:eastAsia="pl-PL"/>
        </w:rPr>
      </w:pPr>
    </w:p>
    <w:p w14:paraId="50B5FF74" w14:textId="77777777" w:rsidR="00753BF4" w:rsidRPr="00753BF4" w:rsidRDefault="00753BF4" w:rsidP="00753BF4">
      <w:pPr>
        <w:spacing w:after="0" w:line="240" w:lineRule="auto"/>
        <w:rPr>
          <w:rFonts w:ascii="Arial" w:eastAsia="Times New Roman" w:hAnsi="Arial" w:cs="Arial"/>
          <w:sz w:val="24"/>
          <w:szCs w:val="24"/>
          <w:lang w:eastAsia="pl-PL"/>
        </w:rPr>
      </w:pPr>
    </w:p>
    <w:p w14:paraId="7115EE30" w14:textId="77777777" w:rsidR="00753BF4" w:rsidRPr="00753BF4" w:rsidRDefault="00753BF4" w:rsidP="00753BF4">
      <w:pPr>
        <w:spacing w:after="0" w:line="240" w:lineRule="auto"/>
        <w:rPr>
          <w:rFonts w:ascii="Arial" w:eastAsia="Times New Roman" w:hAnsi="Arial" w:cs="Arial"/>
          <w:sz w:val="24"/>
          <w:szCs w:val="24"/>
          <w:lang w:eastAsia="pl-PL"/>
        </w:rPr>
      </w:pPr>
    </w:p>
    <w:p w14:paraId="715F9A99" w14:textId="77777777" w:rsidR="00753BF4" w:rsidRPr="00753BF4" w:rsidRDefault="00753BF4" w:rsidP="00753BF4">
      <w:pPr>
        <w:rPr>
          <w:rFonts w:ascii="Arial" w:hAnsi="Arial" w:cs="Arial"/>
          <w:b/>
          <w:bCs/>
          <w:sz w:val="24"/>
          <w:szCs w:val="24"/>
        </w:rPr>
      </w:pPr>
    </w:p>
    <w:p w14:paraId="13A9B817" w14:textId="77777777" w:rsidR="00F00132" w:rsidRDefault="00F00132"/>
    <w:sectPr w:rsidR="00F00132" w:rsidSect="00EB0F36">
      <w:footerReference w:type="even" r:id="rId8"/>
      <w:footerReference w:type="default" r:id="rId9"/>
      <w:pgSz w:w="12240" w:h="15840"/>
      <w:pgMar w:top="851" w:right="1417" w:bottom="426"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Yu Gothic"/>
    <w:charset w:val="80"/>
    <w:family w:val="auto"/>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E6D3" w14:textId="77777777" w:rsidR="007443A1" w:rsidRPr="00666859" w:rsidRDefault="000A2AFD" w:rsidP="00EB0F36">
    <w:pPr>
      <w:pStyle w:val="Stopka"/>
      <w:framePr w:wrap="around" w:vAnchor="text" w:hAnchor="margin" w:xAlign="center" w:y="1"/>
      <w:rPr>
        <w:rStyle w:val="Numerstrony"/>
        <w:rFonts w:ascii="Arial" w:hAnsi="Arial" w:cs="Arial"/>
        <w:lang w:val="sq-AL"/>
      </w:rPr>
    </w:pPr>
    <w:r w:rsidRPr="00666859">
      <w:rPr>
        <w:rStyle w:val="Numerstrony"/>
        <w:rFonts w:ascii="Arial" w:hAnsi="Arial" w:cs="Arial"/>
        <w:lang w:val="sq-AL"/>
      </w:rPr>
      <w:fldChar w:fldCharType="begin"/>
    </w:r>
    <w:r w:rsidRPr="00666859">
      <w:rPr>
        <w:rStyle w:val="Numerstrony"/>
        <w:rFonts w:ascii="Arial" w:hAnsi="Arial" w:cs="Arial"/>
        <w:lang w:val="sq-AL"/>
      </w:rPr>
      <w:instrText xml:space="preserve">PAGE  </w:instrText>
    </w:r>
    <w:r w:rsidRPr="00666859">
      <w:rPr>
        <w:rStyle w:val="Numerstrony"/>
        <w:rFonts w:ascii="Arial" w:hAnsi="Arial" w:cs="Arial"/>
        <w:lang w:val="sq-AL"/>
      </w:rPr>
      <w:fldChar w:fldCharType="end"/>
    </w:r>
  </w:p>
  <w:p w14:paraId="4C36279C" w14:textId="77777777" w:rsidR="007443A1" w:rsidRPr="00666859" w:rsidRDefault="000A2AFD">
    <w:pPr>
      <w:pStyle w:val="Stopka"/>
      <w:rPr>
        <w:rFonts w:ascii="Arial" w:hAnsi="Arial" w:cs="Arial"/>
        <w:lang w:val="sq-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763833"/>
      <w:docPartObj>
        <w:docPartGallery w:val="Page Numbers (Bottom of Page)"/>
        <w:docPartUnique/>
      </w:docPartObj>
    </w:sdtPr>
    <w:sdtEndPr>
      <w:rPr>
        <w:color w:val="7F7F7F" w:themeColor="background1" w:themeShade="7F"/>
        <w:spacing w:val="60"/>
      </w:rPr>
    </w:sdtEndPr>
    <w:sdtContent>
      <w:p w14:paraId="42A25F59" w14:textId="77777777" w:rsidR="00E10747" w:rsidRDefault="000A2AFD">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6A30AF92" w14:textId="77777777" w:rsidR="007443A1" w:rsidRDefault="000A2AFD">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CC4F8A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7E695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6B46DCD4"/>
    <w:lvl w:ilvl="0">
      <w:numFmt w:val="bullet"/>
      <w:lvlText w:val="*"/>
      <w:lvlJc w:val="left"/>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90" w:hanging="390"/>
      </w:pPr>
      <w:rPr>
        <w:rFonts w:cs="Times New Roman"/>
      </w:rPr>
    </w:lvl>
    <w:lvl w:ilvl="1">
      <w:start w:val="1"/>
      <w:numFmt w:val="decimal"/>
      <w:lvlText w:val="%1.%2."/>
      <w:lvlJc w:val="left"/>
      <w:pPr>
        <w:tabs>
          <w:tab w:val="num" w:pos="0"/>
        </w:tabs>
        <w:ind w:left="720" w:hanging="720"/>
      </w:pPr>
      <w:rPr>
        <w:rFonts w:cs="Times New Roman"/>
        <w:sz w:val="22"/>
        <w:szCs w:val="22"/>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0"/>
        </w:tabs>
        <w:ind w:left="1353" w:hanging="360"/>
      </w:pPr>
      <w:rPr>
        <w:rFonts w:cs="Times New Roman"/>
        <w:sz w:val="22"/>
      </w:rPr>
    </w:lvl>
    <w:lvl w:ilvl="1">
      <w:start w:val="1"/>
      <w:numFmt w:val="lowerLetter"/>
      <w:lvlText w:val="%2."/>
      <w:lvlJc w:val="left"/>
      <w:pPr>
        <w:tabs>
          <w:tab w:val="num" w:pos="0"/>
        </w:tabs>
        <w:ind w:left="2073" w:hanging="360"/>
      </w:pPr>
      <w:rPr>
        <w:rFonts w:cs="Times New Roman"/>
      </w:rPr>
    </w:lvl>
    <w:lvl w:ilvl="2">
      <w:start w:val="1"/>
      <w:numFmt w:val="lowerRoman"/>
      <w:lvlText w:val="%3."/>
      <w:lvlJc w:val="left"/>
      <w:pPr>
        <w:tabs>
          <w:tab w:val="num" w:pos="0"/>
        </w:tabs>
        <w:ind w:left="2793" w:hanging="180"/>
      </w:pPr>
      <w:rPr>
        <w:rFonts w:cs="Times New Roman"/>
      </w:rPr>
    </w:lvl>
    <w:lvl w:ilvl="3">
      <w:start w:val="1"/>
      <w:numFmt w:val="decimal"/>
      <w:lvlText w:val="%4."/>
      <w:lvlJc w:val="left"/>
      <w:pPr>
        <w:tabs>
          <w:tab w:val="num" w:pos="0"/>
        </w:tabs>
        <w:ind w:left="3513" w:hanging="360"/>
      </w:pPr>
      <w:rPr>
        <w:rFonts w:cs="Times New Roman"/>
      </w:rPr>
    </w:lvl>
    <w:lvl w:ilvl="4">
      <w:start w:val="1"/>
      <w:numFmt w:val="lowerLetter"/>
      <w:lvlText w:val="%5."/>
      <w:lvlJc w:val="left"/>
      <w:pPr>
        <w:tabs>
          <w:tab w:val="num" w:pos="0"/>
        </w:tabs>
        <w:ind w:left="4233" w:hanging="360"/>
      </w:pPr>
      <w:rPr>
        <w:rFonts w:cs="Times New Roman"/>
      </w:rPr>
    </w:lvl>
    <w:lvl w:ilvl="5">
      <w:start w:val="1"/>
      <w:numFmt w:val="lowerRoman"/>
      <w:lvlText w:val="%6."/>
      <w:lvlJc w:val="left"/>
      <w:pPr>
        <w:tabs>
          <w:tab w:val="num" w:pos="0"/>
        </w:tabs>
        <w:ind w:left="4953" w:hanging="180"/>
      </w:pPr>
      <w:rPr>
        <w:rFonts w:cs="Times New Roman"/>
      </w:rPr>
    </w:lvl>
    <w:lvl w:ilvl="6">
      <w:start w:val="1"/>
      <w:numFmt w:val="decimal"/>
      <w:lvlText w:val="%7."/>
      <w:lvlJc w:val="left"/>
      <w:pPr>
        <w:tabs>
          <w:tab w:val="num" w:pos="0"/>
        </w:tabs>
        <w:ind w:left="5673" w:hanging="360"/>
      </w:pPr>
      <w:rPr>
        <w:rFonts w:cs="Times New Roman"/>
      </w:rPr>
    </w:lvl>
    <w:lvl w:ilvl="7">
      <w:start w:val="1"/>
      <w:numFmt w:val="lowerLetter"/>
      <w:lvlText w:val="%8."/>
      <w:lvlJc w:val="left"/>
      <w:pPr>
        <w:tabs>
          <w:tab w:val="num" w:pos="0"/>
        </w:tabs>
        <w:ind w:left="6393" w:hanging="360"/>
      </w:pPr>
      <w:rPr>
        <w:rFonts w:cs="Times New Roman"/>
      </w:rPr>
    </w:lvl>
    <w:lvl w:ilvl="8">
      <w:start w:val="1"/>
      <w:numFmt w:val="lowerRoman"/>
      <w:lvlText w:val="%9."/>
      <w:lvlJc w:val="left"/>
      <w:pPr>
        <w:tabs>
          <w:tab w:val="num" w:pos="0"/>
        </w:tabs>
        <w:ind w:left="7113" w:hanging="180"/>
      </w:pPr>
      <w:rPr>
        <w:rFonts w:cs="Times New Roman"/>
      </w:rPr>
    </w:lvl>
  </w:abstractNum>
  <w:abstractNum w:abstractNumId="5" w15:restartNumberingAfterBreak="0">
    <w:nsid w:val="0000000B"/>
    <w:multiLevelType w:val="multilevel"/>
    <w:tmpl w:val="A55AD9D6"/>
    <w:name w:val="WW8Num13"/>
    <w:lvl w:ilvl="0">
      <w:start w:val="14"/>
      <w:numFmt w:val="decimal"/>
      <w:lvlText w:val="%1."/>
      <w:lvlJc w:val="left"/>
      <w:pPr>
        <w:tabs>
          <w:tab w:val="num" w:pos="0"/>
        </w:tabs>
        <w:ind w:left="444" w:hanging="444"/>
      </w:pPr>
      <w:rPr>
        <w:rFonts w:cs="Times New Roman"/>
        <w:b/>
      </w:rPr>
    </w:lvl>
    <w:lvl w:ilvl="1">
      <w:start w:val="4"/>
      <w:numFmt w:val="decimal"/>
      <w:lvlText w:val="%1.%2."/>
      <w:lvlJc w:val="left"/>
      <w:pPr>
        <w:tabs>
          <w:tab w:val="num" w:pos="0"/>
        </w:tabs>
        <w:ind w:left="5928" w:hanging="444"/>
      </w:pPr>
      <w:rPr>
        <w:rFonts w:cs="Times New Roman"/>
        <w:b w:val="0"/>
        <w:spacing w:val="3"/>
        <w:sz w:val="22"/>
        <w:szCs w:val="22"/>
      </w:rPr>
    </w:lvl>
    <w:lvl w:ilvl="2">
      <w:start w:val="1"/>
      <w:numFmt w:val="decimal"/>
      <w:lvlText w:val="%1.%2.%3."/>
      <w:lvlJc w:val="left"/>
      <w:pPr>
        <w:tabs>
          <w:tab w:val="num" w:pos="0"/>
        </w:tabs>
        <w:ind w:left="11688" w:hanging="720"/>
      </w:pPr>
      <w:rPr>
        <w:rFonts w:cs="Times New Roman"/>
        <w:b w:val="0"/>
      </w:rPr>
    </w:lvl>
    <w:lvl w:ilvl="3">
      <w:start w:val="1"/>
      <w:numFmt w:val="decimal"/>
      <w:lvlText w:val="%1.%2.%3.%4."/>
      <w:lvlJc w:val="left"/>
      <w:pPr>
        <w:tabs>
          <w:tab w:val="num" w:pos="0"/>
        </w:tabs>
        <w:ind w:left="17172" w:hanging="720"/>
      </w:pPr>
      <w:rPr>
        <w:rFonts w:cs="Times New Roman"/>
        <w:b w:val="0"/>
      </w:rPr>
    </w:lvl>
    <w:lvl w:ilvl="4">
      <w:start w:val="1"/>
      <w:numFmt w:val="decimal"/>
      <w:lvlText w:val="%1.%2.%3.%4.%5."/>
      <w:lvlJc w:val="left"/>
      <w:pPr>
        <w:tabs>
          <w:tab w:val="num" w:pos="0"/>
        </w:tabs>
        <w:ind w:left="18577" w:hanging="1080"/>
      </w:pPr>
      <w:rPr>
        <w:rFonts w:cs="Times New Roman"/>
        <w:b w:val="0"/>
      </w:rPr>
    </w:lvl>
    <w:lvl w:ilvl="5">
      <w:start w:val="1"/>
      <w:numFmt w:val="decimal"/>
      <w:lvlText w:val="%1.%2.%3.%4.%5.%6."/>
      <w:lvlJc w:val="left"/>
      <w:pPr>
        <w:tabs>
          <w:tab w:val="num" w:pos="0"/>
        </w:tabs>
        <w:ind w:left="18577" w:hanging="1080"/>
      </w:pPr>
      <w:rPr>
        <w:rFonts w:cs="Times New Roman"/>
        <w:b w:val="0"/>
      </w:rPr>
    </w:lvl>
    <w:lvl w:ilvl="6">
      <w:start w:val="1"/>
      <w:numFmt w:val="decimal"/>
      <w:lvlText w:val="%1.%2.%3.%4.%5.%6.%7."/>
      <w:lvlJc w:val="left"/>
      <w:pPr>
        <w:tabs>
          <w:tab w:val="num" w:pos="0"/>
        </w:tabs>
        <w:ind w:left="18577" w:hanging="1440"/>
      </w:pPr>
      <w:rPr>
        <w:rFonts w:cs="Times New Roman"/>
        <w:b w:val="0"/>
      </w:rPr>
    </w:lvl>
    <w:lvl w:ilvl="7">
      <w:start w:val="1"/>
      <w:numFmt w:val="decimal"/>
      <w:lvlText w:val="%1.%2.%3.%4.%5.%6.%7.%8."/>
      <w:lvlJc w:val="left"/>
      <w:pPr>
        <w:tabs>
          <w:tab w:val="num" w:pos="0"/>
        </w:tabs>
        <w:ind w:left="18577" w:hanging="1440"/>
      </w:pPr>
      <w:rPr>
        <w:rFonts w:cs="Times New Roman"/>
        <w:b w:val="0"/>
      </w:rPr>
    </w:lvl>
    <w:lvl w:ilvl="8">
      <w:start w:val="1"/>
      <w:numFmt w:val="decimal"/>
      <w:lvlText w:val="%1.%2.%3.%4.%5.%6.%7.%8.%9."/>
      <w:lvlJc w:val="left"/>
      <w:pPr>
        <w:tabs>
          <w:tab w:val="num" w:pos="0"/>
        </w:tabs>
        <w:ind w:left="18577" w:hanging="1800"/>
      </w:pPr>
      <w:rPr>
        <w:rFonts w:cs="Times New Roman"/>
        <w:b w:val="0"/>
      </w:rPr>
    </w:lvl>
  </w:abstractNum>
  <w:abstractNum w:abstractNumId="6" w15:restartNumberingAfterBreak="0">
    <w:nsid w:val="00000012"/>
    <w:multiLevelType w:val="multilevel"/>
    <w:tmpl w:val="00000012"/>
    <w:name w:val="WW8Num20"/>
    <w:lvl w:ilvl="0">
      <w:start w:val="1"/>
      <w:numFmt w:val="decimal"/>
      <w:lvlText w:val="%1)"/>
      <w:lvlJc w:val="left"/>
      <w:pPr>
        <w:tabs>
          <w:tab w:val="num" w:pos="0"/>
        </w:tabs>
        <w:ind w:left="644" w:hanging="360"/>
      </w:pPr>
      <w:rPr>
        <w:rFonts w:cs="Times New Roman"/>
        <w:sz w:val="22"/>
        <w:szCs w:val="22"/>
      </w:rPr>
    </w:lvl>
    <w:lvl w:ilvl="1">
      <w:start w:val="1"/>
      <w:numFmt w:val="lowerLetter"/>
      <w:lvlText w:val="%2."/>
      <w:lvlJc w:val="left"/>
      <w:pPr>
        <w:tabs>
          <w:tab w:val="num" w:pos="0"/>
        </w:tabs>
        <w:ind w:left="1364" w:hanging="360"/>
      </w:pPr>
      <w:rPr>
        <w:rFonts w:cs="Times New Roman"/>
      </w:rPr>
    </w:lvl>
    <w:lvl w:ilvl="2">
      <w:start w:val="1"/>
      <w:numFmt w:val="lowerRoman"/>
      <w:lvlText w:val="%3."/>
      <w:lvlJc w:val="lef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lef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left"/>
      <w:pPr>
        <w:tabs>
          <w:tab w:val="num" w:pos="0"/>
        </w:tabs>
        <w:ind w:left="6404" w:hanging="180"/>
      </w:pPr>
      <w:rPr>
        <w:rFonts w:cs="Times New Roman"/>
      </w:rPr>
    </w:lvl>
  </w:abstractNum>
  <w:abstractNum w:abstractNumId="7" w15:restartNumberingAfterBreak="0">
    <w:nsid w:val="00000013"/>
    <w:multiLevelType w:val="multilevel"/>
    <w:tmpl w:val="00000013"/>
    <w:name w:val="WW8Num21"/>
    <w:lvl w:ilvl="0">
      <w:start w:val="1"/>
      <w:numFmt w:val="decimal"/>
      <w:lvlText w:val="%1)"/>
      <w:lvlJc w:val="left"/>
      <w:pPr>
        <w:tabs>
          <w:tab w:val="num" w:pos="0"/>
        </w:tabs>
        <w:ind w:left="1154" w:hanging="360"/>
      </w:pPr>
      <w:rPr>
        <w:rFonts w:cs="Times New Roman"/>
        <w:sz w:val="22"/>
        <w:szCs w:val="22"/>
      </w:rPr>
    </w:lvl>
    <w:lvl w:ilvl="1">
      <w:start w:val="1"/>
      <w:numFmt w:val="lowerLetter"/>
      <w:lvlText w:val="%2."/>
      <w:lvlJc w:val="left"/>
      <w:pPr>
        <w:tabs>
          <w:tab w:val="num" w:pos="0"/>
        </w:tabs>
        <w:ind w:left="1874" w:hanging="360"/>
      </w:pPr>
      <w:rPr>
        <w:rFonts w:cs="Times New Roman"/>
      </w:rPr>
    </w:lvl>
    <w:lvl w:ilvl="2">
      <w:start w:val="1"/>
      <w:numFmt w:val="lowerRoman"/>
      <w:lvlText w:val="%3."/>
      <w:lvlJc w:val="left"/>
      <w:pPr>
        <w:tabs>
          <w:tab w:val="num" w:pos="0"/>
        </w:tabs>
        <w:ind w:left="2594" w:hanging="180"/>
      </w:pPr>
      <w:rPr>
        <w:rFonts w:cs="Times New Roman"/>
      </w:rPr>
    </w:lvl>
    <w:lvl w:ilvl="3">
      <w:start w:val="1"/>
      <w:numFmt w:val="decimal"/>
      <w:lvlText w:val="%4."/>
      <w:lvlJc w:val="left"/>
      <w:pPr>
        <w:tabs>
          <w:tab w:val="num" w:pos="0"/>
        </w:tabs>
        <w:ind w:left="3314" w:hanging="360"/>
      </w:pPr>
      <w:rPr>
        <w:rFonts w:cs="Times New Roman"/>
      </w:rPr>
    </w:lvl>
    <w:lvl w:ilvl="4">
      <w:start w:val="1"/>
      <w:numFmt w:val="lowerLetter"/>
      <w:lvlText w:val="%5."/>
      <w:lvlJc w:val="left"/>
      <w:pPr>
        <w:tabs>
          <w:tab w:val="num" w:pos="0"/>
        </w:tabs>
        <w:ind w:left="4034" w:hanging="360"/>
      </w:pPr>
      <w:rPr>
        <w:rFonts w:cs="Times New Roman"/>
      </w:rPr>
    </w:lvl>
    <w:lvl w:ilvl="5">
      <w:start w:val="1"/>
      <w:numFmt w:val="lowerRoman"/>
      <w:lvlText w:val="%6."/>
      <w:lvlJc w:val="left"/>
      <w:pPr>
        <w:tabs>
          <w:tab w:val="num" w:pos="0"/>
        </w:tabs>
        <w:ind w:left="4754" w:hanging="180"/>
      </w:pPr>
      <w:rPr>
        <w:rFonts w:cs="Times New Roman"/>
      </w:rPr>
    </w:lvl>
    <w:lvl w:ilvl="6">
      <w:start w:val="1"/>
      <w:numFmt w:val="decimal"/>
      <w:lvlText w:val="%7."/>
      <w:lvlJc w:val="left"/>
      <w:pPr>
        <w:tabs>
          <w:tab w:val="num" w:pos="0"/>
        </w:tabs>
        <w:ind w:left="5474" w:hanging="360"/>
      </w:pPr>
      <w:rPr>
        <w:rFonts w:cs="Times New Roman"/>
      </w:rPr>
    </w:lvl>
    <w:lvl w:ilvl="7">
      <w:start w:val="1"/>
      <w:numFmt w:val="lowerLetter"/>
      <w:lvlText w:val="%8."/>
      <w:lvlJc w:val="left"/>
      <w:pPr>
        <w:tabs>
          <w:tab w:val="num" w:pos="0"/>
        </w:tabs>
        <w:ind w:left="6194" w:hanging="360"/>
      </w:pPr>
      <w:rPr>
        <w:rFonts w:cs="Times New Roman"/>
      </w:rPr>
    </w:lvl>
    <w:lvl w:ilvl="8">
      <w:start w:val="1"/>
      <w:numFmt w:val="lowerRoman"/>
      <w:lvlText w:val="%9."/>
      <w:lvlJc w:val="left"/>
      <w:pPr>
        <w:tabs>
          <w:tab w:val="num" w:pos="0"/>
        </w:tabs>
        <w:ind w:left="6914" w:hanging="180"/>
      </w:pPr>
      <w:rPr>
        <w:rFonts w:cs="Times New Roman"/>
      </w:rPr>
    </w:lvl>
  </w:abstractNum>
  <w:abstractNum w:abstractNumId="8" w15:restartNumberingAfterBreak="0">
    <w:nsid w:val="00000014"/>
    <w:multiLevelType w:val="multilevel"/>
    <w:tmpl w:val="FF68E35A"/>
    <w:name w:val="WW8Num22"/>
    <w:lvl w:ilvl="0">
      <w:start w:val="1"/>
      <w:numFmt w:val="lowerLetter"/>
      <w:lvlText w:val="%1)"/>
      <w:lvlJc w:val="left"/>
      <w:pPr>
        <w:tabs>
          <w:tab w:val="num" w:pos="567"/>
        </w:tabs>
        <w:ind w:left="1778" w:hanging="360"/>
      </w:pPr>
      <w:rPr>
        <w:rFonts w:cs="Times New Roman"/>
        <w:color w:val="auto"/>
        <w:sz w:val="22"/>
        <w:szCs w:val="22"/>
      </w:rPr>
    </w:lvl>
    <w:lvl w:ilvl="1">
      <w:start w:val="1"/>
      <w:numFmt w:val="lowerLetter"/>
      <w:lvlText w:val="%2."/>
      <w:lvlJc w:val="left"/>
      <w:pPr>
        <w:tabs>
          <w:tab w:val="num" w:pos="567"/>
        </w:tabs>
        <w:ind w:left="2498" w:hanging="360"/>
      </w:pPr>
      <w:rPr>
        <w:rFonts w:cs="Times New Roman"/>
      </w:rPr>
    </w:lvl>
    <w:lvl w:ilvl="2">
      <w:start w:val="1"/>
      <w:numFmt w:val="lowerRoman"/>
      <w:lvlText w:val="%3."/>
      <w:lvlJc w:val="left"/>
      <w:pPr>
        <w:tabs>
          <w:tab w:val="num" w:pos="567"/>
        </w:tabs>
        <w:ind w:left="3218" w:hanging="180"/>
      </w:pPr>
      <w:rPr>
        <w:rFonts w:cs="Times New Roman"/>
      </w:rPr>
    </w:lvl>
    <w:lvl w:ilvl="3">
      <w:start w:val="1"/>
      <w:numFmt w:val="decimal"/>
      <w:lvlText w:val="%4."/>
      <w:lvlJc w:val="left"/>
      <w:pPr>
        <w:tabs>
          <w:tab w:val="num" w:pos="567"/>
        </w:tabs>
        <w:ind w:left="3938" w:hanging="360"/>
      </w:pPr>
      <w:rPr>
        <w:rFonts w:cs="Times New Roman"/>
      </w:rPr>
    </w:lvl>
    <w:lvl w:ilvl="4">
      <w:start w:val="1"/>
      <w:numFmt w:val="lowerLetter"/>
      <w:lvlText w:val="%5."/>
      <w:lvlJc w:val="left"/>
      <w:pPr>
        <w:tabs>
          <w:tab w:val="num" w:pos="567"/>
        </w:tabs>
        <w:ind w:left="4658" w:hanging="360"/>
      </w:pPr>
      <w:rPr>
        <w:rFonts w:cs="Times New Roman"/>
      </w:rPr>
    </w:lvl>
    <w:lvl w:ilvl="5">
      <w:start w:val="1"/>
      <w:numFmt w:val="lowerRoman"/>
      <w:lvlText w:val="%6."/>
      <w:lvlJc w:val="left"/>
      <w:pPr>
        <w:tabs>
          <w:tab w:val="num" w:pos="567"/>
        </w:tabs>
        <w:ind w:left="5378" w:hanging="180"/>
      </w:pPr>
      <w:rPr>
        <w:rFonts w:cs="Times New Roman"/>
      </w:rPr>
    </w:lvl>
    <w:lvl w:ilvl="6">
      <w:start w:val="1"/>
      <w:numFmt w:val="decimal"/>
      <w:lvlText w:val="%7."/>
      <w:lvlJc w:val="left"/>
      <w:pPr>
        <w:tabs>
          <w:tab w:val="num" w:pos="567"/>
        </w:tabs>
        <w:ind w:left="6098" w:hanging="360"/>
      </w:pPr>
      <w:rPr>
        <w:rFonts w:cs="Times New Roman"/>
      </w:rPr>
    </w:lvl>
    <w:lvl w:ilvl="7">
      <w:start w:val="1"/>
      <w:numFmt w:val="lowerLetter"/>
      <w:lvlText w:val="%8."/>
      <w:lvlJc w:val="left"/>
      <w:pPr>
        <w:tabs>
          <w:tab w:val="num" w:pos="567"/>
        </w:tabs>
        <w:ind w:left="6818" w:hanging="360"/>
      </w:pPr>
      <w:rPr>
        <w:rFonts w:cs="Times New Roman"/>
      </w:rPr>
    </w:lvl>
    <w:lvl w:ilvl="8">
      <w:start w:val="1"/>
      <w:numFmt w:val="lowerRoman"/>
      <w:lvlText w:val="%9."/>
      <w:lvlJc w:val="left"/>
      <w:pPr>
        <w:tabs>
          <w:tab w:val="num" w:pos="567"/>
        </w:tabs>
        <w:ind w:left="7538" w:hanging="180"/>
      </w:pPr>
      <w:rPr>
        <w:rFonts w:cs="Times New Roman"/>
      </w:rPr>
    </w:lvl>
  </w:abstractNum>
  <w:abstractNum w:abstractNumId="9" w15:restartNumberingAfterBreak="0">
    <w:nsid w:val="00000015"/>
    <w:multiLevelType w:val="singleLevel"/>
    <w:tmpl w:val="00000015"/>
    <w:name w:val="WW8Num37"/>
    <w:lvl w:ilvl="0">
      <w:start w:val="1"/>
      <w:numFmt w:val="decimal"/>
      <w:lvlText w:val="%1)"/>
      <w:lvlJc w:val="left"/>
      <w:pPr>
        <w:tabs>
          <w:tab w:val="num" w:pos="540"/>
        </w:tabs>
        <w:ind w:left="540" w:hanging="360"/>
      </w:pPr>
      <w:rPr>
        <w:rFonts w:hint="default"/>
        <w:color w:val="000000"/>
      </w:rPr>
    </w:lvl>
  </w:abstractNum>
  <w:abstractNum w:abstractNumId="10" w15:restartNumberingAfterBreak="0">
    <w:nsid w:val="00000016"/>
    <w:multiLevelType w:val="multilevel"/>
    <w:tmpl w:val="00000016"/>
    <w:name w:val="WW8Num24"/>
    <w:lvl w:ilvl="0">
      <w:start w:val="1"/>
      <w:numFmt w:val="lowerLetter"/>
      <w:lvlText w:val="%1)"/>
      <w:lvlJc w:val="left"/>
      <w:pPr>
        <w:tabs>
          <w:tab w:val="num" w:pos="0"/>
        </w:tabs>
        <w:ind w:left="644" w:hanging="360"/>
      </w:pPr>
      <w:rPr>
        <w:rFonts w:cs="Times New Roman"/>
        <w:sz w:val="22"/>
      </w:rPr>
    </w:lvl>
    <w:lvl w:ilvl="1">
      <w:start w:val="1"/>
      <w:numFmt w:val="lowerLetter"/>
      <w:lvlText w:val="%2."/>
      <w:lvlJc w:val="left"/>
      <w:pPr>
        <w:tabs>
          <w:tab w:val="num" w:pos="0"/>
        </w:tabs>
        <w:ind w:left="1364" w:hanging="360"/>
      </w:pPr>
      <w:rPr>
        <w:rFonts w:cs="Times New Roman"/>
      </w:rPr>
    </w:lvl>
    <w:lvl w:ilvl="2">
      <w:start w:val="1"/>
      <w:numFmt w:val="lowerRoman"/>
      <w:lvlText w:val="%3."/>
      <w:lvlJc w:val="lef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lef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left"/>
      <w:pPr>
        <w:tabs>
          <w:tab w:val="num" w:pos="0"/>
        </w:tabs>
        <w:ind w:left="6404" w:hanging="180"/>
      </w:pPr>
      <w:rPr>
        <w:rFonts w:cs="Times New Roman"/>
      </w:rPr>
    </w:lvl>
  </w:abstractNum>
  <w:abstractNum w:abstractNumId="11" w15:restartNumberingAfterBreak="0">
    <w:nsid w:val="00000017"/>
    <w:multiLevelType w:val="multilevel"/>
    <w:tmpl w:val="00000017"/>
    <w:name w:val="WW8Num25"/>
    <w:lvl w:ilvl="0">
      <w:start w:val="1"/>
      <w:numFmt w:val="decimal"/>
      <w:lvlText w:val="%1)"/>
      <w:lvlJc w:val="left"/>
      <w:pPr>
        <w:tabs>
          <w:tab w:val="num" w:pos="0"/>
        </w:tabs>
        <w:ind w:left="1152" w:hanging="360"/>
      </w:pPr>
      <w:rPr>
        <w:rFonts w:cs="Times New Roman"/>
        <w:sz w:val="22"/>
      </w:rPr>
    </w:lvl>
    <w:lvl w:ilvl="1">
      <w:start w:val="1"/>
      <w:numFmt w:val="lowerLetter"/>
      <w:lvlText w:val="%2."/>
      <w:lvlJc w:val="left"/>
      <w:pPr>
        <w:tabs>
          <w:tab w:val="num" w:pos="0"/>
        </w:tabs>
        <w:ind w:left="1872" w:hanging="360"/>
      </w:pPr>
      <w:rPr>
        <w:rFonts w:cs="Times New Roman"/>
      </w:rPr>
    </w:lvl>
    <w:lvl w:ilvl="2">
      <w:start w:val="1"/>
      <w:numFmt w:val="lowerRoman"/>
      <w:lvlText w:val="%3."/>
      <w:lvlJc w:val="left"/>
      <w:pPr>
        <w:tabs>
          <w:tab w:val="num" w:pos="0"/>
        </w:tabs>
        <w:ind w:left="2592" w:hanging="180"/>
      </w:pPr>
      <w:rPr>
        <w:rFonts w:cs="Times New Roman"/>
      </w:rPr>
    </w:lvl>
    <w:lvl w:ilvl="3">
      <w:start w:val="1"/>
      <w:numFmt w:val="decimal"/>
      <w:lvlText w:val="%4."/>
      <w:lvlJc w:val="left"/>
      <w:pPr>
        <w:tabs>
          <w:tab w:val="num" w:pos="0"/>
        </w:tabs>
        <w:ind w:left="3312" w:hanging="360"/>
      </w:pPr>
      <w:rPr>
        <w:rFonts w:cs="Times New Roman"/>
      </w:rPr>
    </w:lvl>
    <w:lvl w:ilvl="4">
      <w:start w:val="1"/>
      <w:numFmt w:val="lowerLetter"/>
      <w:lvlText w:val="%5."/>
      <w:lvlJc w:val="left"/>
      <w:pPr>
        <w:tabs>
          <w:tab w:val="num" w:pos="0"/>
        </w:tabs>
        <w:ind w:left="4032" w:hanging="360"/>
      </w:pPr>
      <w:rPr>
        <w:rFonts w:cs="Times New Roman"/>
      </w:rPr>
    </w:lvl>
    <w:lvl w:ilvl="5">
      <w:start w:val="1"/>
      <w:numFmt w:val="lowerRoman"/>
      <w:lvlText w:val="%6."/>
      <w:lvlJc w:val="left"/>
      <w:pPr>
        <w:tabs>
          <w:tab w:val="num" w:pos="0"/>
        </w:tabs>
        <w:ind w:left="4752" w:hanging="180"/>
      </w:pPr>
      <w:rPr>
        <w:rFonts w:cs="Times New Roman"/>
      </w:rPr>
    </w:lvl>
    <w:lvl w:ilvl="6">
      <w:start w:val="1"/>
      <w:numFmt w:val="decimal"/>
      <w:lvlText w:val="%7."/>
      <w:lvlJc w:val="left"/>
      <w:pPr>
        <w:tabs>
          <w:tab w:val="num" w:pos="0"/>
        </w:tabs>
        <w:ind w:left="5472" w:hanging="360"/>
      </w:pPr>
      <w:rPr>
        <w:rFonts w:cs="Times New Roman"/>
      </w:rPr>
    </w:lvl>
    <w:lvl w:ilvl="7">
      <w:start w:val="1"/>
      <w:numFmt w:val="lowerLetter"/>
      <w:lvlText w:val="%8."/>
      <w:lvlJc w:val="left"/>
      <w:pPr>
        <w:tabs>
          <w:tab w:val="num" w:pos="0"/>
        </w:tabs>
        <w:ind w:left="6192" w:hanging="360"/>
      </w:pPr>
      <w:rPr>
        <w:rFonts w:cs="Times New Roman"/>
      </w:rPr>
    </w:lvl>
    <w:lvl w:ilvl="8">
      <w:start w:val="1"/>
      <w:numFmt w:val="lowerRoman"/>
      <w:lvlText w:val="%9."/>
      <w:lvlJc w:val="left"/>
      <w:pPr>
        <w:tabs>
          <w:tab w:val="num" w:pos="0"/>
        </w:tabs>
        <w:ind w:left="6912" w:hanging="180"/>
      </w:pPr>
      <w:rPr>
        <w:rFonts w:cs="Times New Roman"/>
      </w:rPr>
    </w:lvl>
  </w:abstractNum>
  <w:abstractNum w:abstractNumId="12" w15:restartNumberingAfterBreak="0">
    <w:nsid w:val="00000018"/>
    <w:multiLevelType w:val="multilevel"/>
    <w:tmpl w:val="00000018"/>
    <w:name w:val="WW8Num26"/>
    <w:lvl w:ilvl="0">
      <w:start w:val="1"/>
      <w:numFmt w:val="decimal"/>
      <w:lvlText w:val="%1)"/>
      <w:lvlJc w:val="left"/>
      <w:pPr>
        <w:tabs>
          <w:tab w:val="num" w:pos="0"/>
        </w:tabs>
        <w:ind w:left="1152" w:hanging="360"/>
      </w:pPr>
      <w:rPr>
        <w:rFonts w:cs="Times New Roman"/>
        <w:sz w:val="22"/>
      </w:rPr>
    </w:lvl>
    <w:lvl w:ilvl="1">
      <w:start w:val="1"/>
      <w:numFmt w:val="lowerLetter"/>
      <w:lvlText w:val="%2."/>
      <w:lvlJc w:val="left"/>
      <w:pPr>
        <w:tabs>
          <w:tab w:val="num" w:pos="0"/>
        </w:tabs>
        <w:ind w:left="1872" w:hanging="360"/>
      </w:pPr>
      <w:rPr>
        <w:rFonts w:cs="Times New Roman"/>
      </w:rPr>
    </w:lvl>
    <w:lvl w:ilvl="2">
      <w:start w:val="1"/>
      <w:numFmt w:val="lowerRoman"/>
      <w:lvlText w:val="%3."/>
      <w:lvlJc w:val="left"/>
      <w:pPr>
        <w:tabs>
          <w:tab w:val="num" w:pos="0"/>
        </w:tabs>
        <w:ind w:left="2592" w:hanging="180"/>
      </w:pPr>
      <w:rPr>
        <w:rFonts w:cs="Times New Roman"/>
      </w:rPr>
    </w:lvl>
    <w:lvl w:ilvl="3">
      <w:start w:val="1"/>
      <w:numFmt w:val="decimal"/>
      <w:lvlText w:val="%4."/>
      <w:lvlJc w:val="left"/>
      <w:pPr>
        <w:tabs>
          <w:tab w:val="num" w:pos="0"/>
        </w:tabs>
        <w:ind w:left="3312" w:hanging="360"/>
      </w:pPr>
      <w:rPr>
        <w:rFonts w:cs="Times New Roman"/>
      </w:rPr>
    </w:lvl>
    <w:lvl w:ilvl="4">
      <w:start w:val="1"/>
      <w:numFmt w:val="lowerLetter"/>
      <w:lvlText w:val="%5."/>
      <w:lvlJc w:val="left"/>
      <w:pPr>
        <w:tabs>
          <w:tab w:val="num" w:pos="0"/>
        </w:tabs>
        <w:ind w:left="4032" w:hanging="360"/>
      </w:pPr>
      <w:rPr>
        <w:rFonts w:cs="Times New Roman"/>
      </w:rPr>
    </w:lvl>
    <w:lvl w:ilvl="5">
      <w:start w:val="1"/>
      <w:numFmt w:val="lowerRoman"/>
      <w:lvlText w:val="%6."/>
      <w:lvlJc w:val="left"/>
      <w:pPr>
        <w:tabs>
          <w:tab w:val="num" w:pos="0"/>
        </w:tabs>
        <w:ind w:left="4752" w:hanging="180"/>
      </w:pPr>
      <w:rPr>
        <w:rFonts w:cs="Times New Roman"/>
      </w:rPr>
    </w:lvl>
    <w:lvl w:ilvl="6">
      <w:start w:val="1"/>
      <w:numFmt w:val="decimal"/>
      <w:lvlText w:val="%7."/>
      <w:lvlJc w:val="left"/>
      <w:pPr>
        <w:tabs>
          <w:tab w:val="num" w:pos="0"/>
        </w:tabs>
        <w:ind w:left="5472" w:hanging="360"/>
      </w:pPr>
      <w:rPr>
        <w:rFonts w:cs="Times New Roman"/>
      </w:rPr>
    </w:lvl>
    <w:lvl w:ilvl="7">
      <w:start w:val="1"/>
      <w:numFmt w:val="lowerLetter"/>
      <w:lvlText w:val="%8."/>
      <w:lvlJc w:val="left"/>
      <w:pPr>
        <w:tabs>
          <w:tab w:val="num" w:pos="0"/>
        </w:tabs>
        <w:ind w:left="6192" w:hanging="360"/>
      </w:pPr>
      <w:rPr>
        <w:rFonts w:cs="Times New Roman"/>
      </w:rPr>
    </w:lvl>
    <w:lvl w:ilvl="8">
      <w:start w:val="1"/>
      <w:numFmt w:val="lowerRoman"/>
      <w:lvlText w:val="%9."/>
      <w:lvlJc w:val="left"/>
      <w:pPr>
        <w:tabs>
          <w:tab w:val="num" w:pos="0"/>
        </w:tabs>
        <w:ind w:left="6912" w:hanging="180"/>
      </w:pPr>
      <w:rPr>
        <w:rFonts w:cs="Times New Roman"/>
      </w:rPr>
    </w:lvl>
  </w:abstractNum>
  <w:abstractNum w:abstractNumId="13" w15:restartNumberingAfterBreak="0">
    <w:nsid w:val="0000001E"/>
    <w:multiLevelType w:val="multilevel"/>
    <w:tmpl w:val="0000001E"/>
    <w:name w:val="WW8Num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07949ED"/>
    <w:multiLevelType w:val="hybridMultilevel"/>
    <w:tmpl w:val="B2969C34"/>
    <w:lvl w:ilvl="0" w:tplc="C186BD0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044509D7"/>
    <w:multiLevelType w:val="hybridMultilevel"/>
    <w:tmpl w:val="9D1E0DE0"/>
    <w:lvl w:ilvl="0" w:tplc="AF6C30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231A5F"/>
    <w:multiLevelType w:val="hybridMultilevel"/>
    <w:tmpl w:val="E0A0ECFC"/>
    <w:lvl w:ilvl="0" w:tplc="A7700C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64D34D9"/>
    <w:multiLevelType w:val="multilevel"/>
    <w:tmpl w:val="32D0D23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1C204013"/>
    <w:multiLevelType w:val="hybridMultilevel"/>
    <w:tmpl w:val="FAA06EA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7C7EA5"/>
    <w:multiLevelType w:val="hybridMultilevel"/>
    <w:tmpl w:val="AAD63E44"/>
    <w:lvl w:ilvl="0" w:tplc="0CD0C4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577971"/>
    <w:multiLevelType w:val="hybridMultilevel"/>
    <w:tmpl w:val="D88AD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9587D"/>
    <w:multiLevelType w:val="hybridMultilevel"/>
    <w:tmpl w:val="7F3CAAB0"/>
    <w:lvl w:ilvl="0" w:tplc="BC3E16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82211D"/>
    <w:multiLevelType w:val="hybridMultilevel"/>
    <w:tmpl w:val="1EB08E90"/>
    <w:lvl w:ilvl="0" w:tplc="56A0D3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04C2A83"/>
    <w:multiLevelType w:val="hybridMultilevel"/>
    <w:tmpl w:val="1A1E4332"/>
    <w:lvl w:ilvl="0" w:tplc="C186BD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6A75E2"/>
    <w:multiLevelType w:val="hybridMultilevel"/>
    <w:tmpl w:val="5AE43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AB6879"/>
    <w:multiLevelType w:val="hybridMultilevel"/>
    <w:tmpl w:val="155CB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11168D"/>
    <w:multiLevelType w:val="hybridMultilevel"/>
    <w:tmpl w:val="875C5A4E"/>
    <w:lvl w:ilvl="0" w:tplc="85966F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3"/>
  </w:num>
  <w:num w:numId="5">
    <w:abstractNumId w:val="4"/>
  </w:num>
  <w:num w:numId="6">
    <w:abstractNumId w:val="2"/>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6"/>
  </w:num>
  <w:num w:numId="8">
    <w:abstractNumId w:val="7"/>
  </w:num>
  <w:num w:numId="9">
    <w:abstractNumId w:val="8"/>
  </w:num>
  <w:num w:numId="10">
    <w:abstractNumId w:val="10"/>
  </w:num>
  <w:num w:numId="11">
    <w:abstractNumId w:val="11"/>
  </w:num>
  <w:num w:numId="12">
    <w:abstractNumId w:val="12"/>
  </w:num>
  <w:num w:numId="13">
    <w:abstractNumId w:val="5"/>
  </w:num>
  <w:num w:numId="14">
    <w:abstractNumId w:val="13"/>
  </w:num>
  <w:num w:numId="15">
    <w:abstractNumId w:val="15"/>
  </w:num>
  <w:num w:numId="16">
    <w:abstractNumId w:val="16"/>
  </w:num>
  <w:num w:numId="17">
    <w:abstractNumId w:val="21"/>
  </w:num>
  <w:num w:numId="18">
    <w:abstractNumId w:val="24"/>
  </w:num>
  <w:num w:numId="19">
    <w:abstractNumId w:val="19"/>
  </w:num>
  <w:num w:numId="20">
    <w:abstractNumId w:val="18"/>
  </w:num>
  <w:num w:numId="21">
    <w:abstractNumId w:val="26"/>
  </w:num>
  <w:num w:numId="22">
    <w:abstractNumId w:val="25"/>
  </w:num>
  <w:num w:numId="23">
    <w:abstractNumId w:val="17"/>
  </w:num>
  <w:num w:numId="24">
    <w:abstractNumId w:val="20"/>
  </w:num>
  <w:num w:numId="25">
    <w:abstractNumId w:val="23"/>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E5"/>
    <w:rsid w:val="00075DE5"/>
    <w:rsid w:val="000A2AFD"/>
    <w:rsid w:val="00753BF4"/>
    <w:rsid w:val="00F00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1BF8"/>
  <w15:chartTrackingRefBased/>
  <w15:docId w15:val="{166117F4-1554-4CCC-A45C-239DBBE8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53BF4"/>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nhideWhenUsed/>
    <w:qFormat/>
    <w:rsid w:val="00753BF4"/>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nhideWhenUsed/>
    <w:qFormat/>
    <w:rsid w:val="00753BF4"/>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nhideWhenUsed/>
    <w:qFormat/>
    <w:rsid w:val="00753BF4"/>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753BF4"/>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nhideWhenUsed/>
    <w:qFormat/>
    <w:rsid w:val="00753BF4"/>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semiHidden/>
    <w:unhideWhenUsed/>
    <w:qFormat/>
    <w:rsid w:val="00753BF4"/>
    <w:pPr>
      <w:spacing w:before="240" w:after="60" w:line="240" w:lineRule="auto"/>
      <w:outlineLvl w:val="6"/>
    </w:pPr>
    <w:rPr>
      <w:rFonts w:ascii="Calibri" w:eastAsia="Times New Roman" w:hAnsi="Calibri" w:cs="Times New Roman"/>
      <w:sz w:val="24"/>
      <w:szCs w:val="24"/>
      <w:lang w:eastAsia="pl-PL"/>
    </w:rPr>
  </w:style>
  <w:style w:type="paragraph" w:styleId="Nagwek8">
    <w:name w:val="heading 8"/>
    <w:basedOn w:val="Normalny"/>
    <w:next w:val="Normalny"/>
    <w:link w:val="Nagwek8Znak"/>
    <w:uiPriority w:val="9"/>
    <w:semiHidden/>
    <w:unhideWhenUsed/>
    <w:qFormat/>
    <w:rsid w:val="00753BF4"/>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next w:val="Normalny"/>
    <w:link w:val="Nagwek9Znak"/>
    <w:uiPriority w:val="9"/>
    <w:semiHidden/>
    <w:unhideWhenUsed/>
    <w:qFormat/>
    <w:rsid w:val="00753BF4"/>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3BF4"/>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753BF4"/>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753BF4"/>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753BF4"/>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753BF4"/>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753BF4"/>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semiHidden/>
    <w:rsid w:val="00753BF4"/>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semiHidden/>
    <w:rsid w:val="00753BF4"/>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semiHidden/>
    <w:rsid w:val="00753BF4"/>
    <w:rPr>
      <w:rFonts w:ascii="Cambria" w:eastAsia="Times New Roman" w:hAnsi="Cambria" w:cs="Times New Roman"/>
      <w:lang w:eastAsia="pl-PL"/>
    </w:rPr>
  </w:style>
  <w:style w:type="numbering" w:customStyle="1" w:styleId="Bezlisty1">
    <w:name w:val="Bez listy1"/>
    <w:next w:val="Bezlisty"/>
    <w:uiPriority w:val="99"/>
    <w:semiHidden/>
    <w:unhideWhenUsed/>
    <w:rsid w:val="00753BF4"/>
  </w:style>
  <w:style w:type="paragraph" w:styleId="Tytu">
    <w:name w:val="Title"/>
    <w:basedOn w:val="Normalny"/>
    <w:next w:val="Normalny"/>
    <w:link w:val="TytuZnak"/>
    <w:uiPriority w:val="10"/>
    <w:qFormat/>
    <w:rsid w:val="00753BF4"/>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10"/>
    <w:rsid w:val="00753BF4"/>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uiPriority w:val="11"/>
    <w:qFormat/>
    <w:rsid w:val="00753BF4"/>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753BF4"/>
    <w:rPr>
      <w:rFonts w:ascii="Cambria" w:eastAsia="Times New Roman" w:hAnsi="Cambria" w:cs="Times New Roman"/>
      <w:sz w:val="24"/>
      <w:szCs w:val="24"/>
      <w:lang w:eastAsia="pl-PL"/>
    </w:rPr>
  </w:style>
  <w:style w:type="character" w:styleId="Pogrubienie">
    <w:name w:val="Strong"/>
    <w:uiPriority w:val="22"/>
    <w:qFormat/>
    <w:rsid w:val="00753BF4"/>
    <w:rPr>
      <w:b/>
      <w:bCs/>
    </w:rPr>
  </w:style>
  <w:style w:type="character" w:styleId="Uwydatnienie">
    <w:name w:val="Emphasis"/>
    <w:uiPriority w:val="20"/>
    <w:qFormat/>
    <w:rsid w:val="00753BF4"/>
    <w:rPr>
      <w:i/>
      <w:iCs/>
    </w:rPr>
  </w:style>
  <w:style w:type="paragraph" w:styleId="Bezodstpw">
    <w:name w:val="No Spacing"/>
    <w:basedOn w:val="Normalny"/>
    <w:uiPriority w:val="1"/>
    <w:qFormat/>
    <w:rsid w:val="00753BF4"/>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3BF4"/>
    <w:pPr>
      <w:spacing w:after="0" w:line="240" w:lineRule="auto"/>
      <w:ind w:left="708"/>
    </w:pPr>
    <w:rPr>
      <w:rFonts w:ascii="Times New Roman" w:eastAsia="Times New Roman" w:hAnsi="Times New Roman" w:cs="Times New Roman"/>
      <w:sz w:val="24"/>
      <w:szCs w:val="24"/>
      <w:lang w:eastAsia="pl-PL"/>
    </w:rPr>
  </w:style>
  <w:style w:type="paragraph" w:styleId="Cytat">
    <w:name w:val="Quote"/>
    <w:basedOn w:val="Normalny"/>
    <w:next w:val="Normalny"/>
    <w:link w:val="CytatZnak"/>
    <w:uiPriority w:val="29"/>
    <w:qFormat/>
    <w:rsid w:val="00753BF4"/>
    <w:pPr>
      <w:spacing w:after="0" w:line="240" w:lineRule="auto"/>
    </w:pPr>
    <w:rPr>
      <w:rFonts w:ascii="Times New Roman" w:eastAsia="Times New Roman" w:hAnsi="Times New Roman" w:cs="Times New Roman"/>
      <w:i/>
      <w:iCs/>
      <w:color w:val="000000"/>
      <w:sz w:val="24"/>
      <w:szCs w:val="24"/>
      <w:lang w:eastAsia="pl-PL"/>
    </w:rPr>
  </w:style>
  <w:style w:type="character" w:customStyle="1" w:styleId="CytatZnak">
    <w:name w:val="Cytat Znak"/>
    <w:basedOn w:val="Domylnaczcionkaakapitu"/>
    <w:link w:val="Cytat"/>
    <w:uiPriority w:val="29"/>
    <w:rsid w:val="00753BF4"/>
    <w:rPr>
      <w:rFonts w:ascii="Times New Roman" w:eastAsia="Times New Roman" w:hAnsi="Times New Roman" w:cs="Times New Roman"/>
      <w:i/>
      <w:iCs/>
      <w:color w:val="000000"/>
      <w:sz w:val="24"/>
      <w:szCs w:val="24"/>
      <w:lang w:eastAsia="pl-PL"/>
    </w:rPr>
  </w:style>
  <w:style w:type="paragraph" w:styleId="Cytatintensywny">
    <w:name w:val="Intense Quote"/>
    <w:basedOn w:val="Normalny"/>
    <w:next w:val="Normalny"/>
    <w:link w:val="CytatintensywnyZnak"/>
    <w:uiPriority w:val="30"/>
    <w:qFormat/>
    <w:rsid w:val="00753BF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pl-PL"/>
    </w:rPr>
  </w:style>
  <w:style w:type="character" w:customStyle="1" w:styleId="CytatintensywnyZnak">
    <w:name w:val="Cytat intensywny Znak"/>
    <w:basedOn w:val="Domylnaczcionkaakapitu"/>
    <w:link w:val="Cytatintensywny"/>
    <w:uiPriority w:val="30"/>
    <w:rsid w:val="00753BF4"/>
    <w:rPr>
      <w:rFonts w:ascii="Times New Roman" w:eastAsia="Times New Roman" w:hAnsi="Times New Roman" w:cs="Times New Roman"/>
      <w:b/>
      <w:bCs/>
      <w:i/>
      <w:iCs/>
      <w:color w:val="4F81BD"/>
      <w:sz w:val="24"/>
      <w:szCs w:val="24"/>
      <w:lang w:eastAsia="pl-PL"/>
    </w:rPr>
  </w:style>
  <w:style w:type="character" w:styleId="Wyrnieniedelikatne">
    <w:name w:val="Subtle Emphasis"/>
    <w:uiPriority w:val="19"/>
    <w:qFormat/>
    <w:rsid w:val="00753BF4"/>
    <w:rPr>
      <w:i/>
      <w:iCs/>
      <w:color w:val="808080"/>
    </w:rPr>
  </w:style>
  <w:style w:type="character" w:styleId="Wyrnienieintensywne">
    <w:name w:val="Intense Emphasis"/>
    <w:uiPriority w:val="21"/>
    <w:qFormat/>
    <w:rsid w:val="00753BF4"/>
    <w:rPr>
      <w:b/>
      <w:bCs/>
      <w:i/>
      <w:iCs/>
      <w:color w:val="4F81BD"/>
    </w:rPr>
  </w:style>
  <w:style w:type="character" w:styleId="Odwoaniedelikatne">
    <w:name w:val="Subtle Reference"/>
    <w:uiPriority w:val="31"/>
    <w:qFormat/>
    <w:rsid w:val="00753BF4"/>
    <w:rPr>
      <w:smallCaps/>
      <w:color w:val="C0504D"/>
      <w:u w:val="single"/>
    </w:rPr>
  </w:style>
  <w:style w:type="character" w:styleId="Odwoanieintensywne">
    <w:name w:val="Intense Reference"/>
    <w:uiPriority w:val="32"/>
    <w:qFormat/>
    <w:rsid w:val="00753BF4"/>
    <w:rPr>
      <w:b/>
      <w:bCs/>
      <w:smallCaps/>
      <w:color w:val="C0504D"/>
      <w:spacing w:val="5"/>
      <w:u w:val="single"/>
    </w:rPr>
  </w:style>
  <w:style w:type="character" w:styleId="Tytuksiki">
    <w:name w:val="Book Title"/>
    <w:uiPriority w:val="33"/>
    <w:qFormat/>
    <w:rsid w:val="00753BF4"/>
    <w:rPr>
      <w:b/>
      <w:bCs/>
      <w:smallCaps/>
      <w:spacing w:val="5"/>
    </w:rPr>
  </w:style>
  <w:style w:type="paragraph" w:styleId="Nagwekspisutreci">
    <w:name w:val="TOC Heading"/>
    <w:basedOn w:val="Nagwek1"/>
    <w:next w:val="Normalny"/>
    <w:uiPriority w:val="39"/>
    <w:semiHidden/>
    <w:unhideWhenUsed/>
    <w:qFormat/>
    <w:rsid w:val="00753BF4"/>
    <w:pPr>
      <w:outlineLvl w:val="9"/>
    </w:pPr>
  </w:style>
  <w:style w:type="character" w:styleId="Hipercze">
    <w:name w:val="Hyperlink"/>
    <w:rsid w:val="00753BF4"/>
    <w:rPr>
      <w:color w:val="0000FF"/>
      <w:u w:val="single"/>
    </w:rPr>
  </w:style>
  <w:style w:type="paragraph" w:styleId="Stopka">
    <w:name w:val="footer"/>
    <w:basedOn w:val="Normalny"/>
    <w:link w:val="StopkaZnak"/>
    <w:uiPriority w:val="99"/>
    <w:rsid w:val="00753BF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53BF4"/>
    <w:rPr>
      <w:rFonts w:ascii="Times New Roman" w:eastAsia="Times New Roman" w:hAnsi="Times New Roman" w:cs="Times New Roman"/>
      <w:sz w:val="24"/>
      <w:szCs w:val="24"/>
      <w:lang w:eastAsia="pl-PL"/>
    </w:rPr>
  </w:style>
  <w:style w:type="character" w:styleId="Numerstrony">
    <w:name w:val="page number"/>
    <w:basedOn w:val="Domylnaczcionkaakapitu"/>
    <w:rsid w:val="00753BF4"/>
  </w:style>
  <w:style w:type="paragraph" w:styleId="Lista">
    <w:name w:val="List"/>
    <w:basedOn w:val="Normalny"/>
    <w:link w:val="ListaZnak"/>
    <w:rsid w:val="00753BF4"/>
    <w:pPr>
      <w:spacing w:after="0" w:line="240" w:lineRule="auto"/>
      <w:ind w:left="283" w:hanging="283"/>
    </w:pPr>
    <w:rPr>
      <w:rFonts w:ascii="Times New Roman" w:eastAsia="Times New Roman" w:hAnsi="Times New Roman" w:cs="Times New Roman"/>
      <w:sz w:val="24"/>
      <w:szCs w:val="24"/>
      <w:lang w:eastAsia="pl-PL"/>
    </w:rPr>
  </w:style>
  <w:style w:type="character" w:customStyle="1" w:styleId="ListaZnak">
    <w:name w:val="Lista Znak"/>
    <w:link w:val="Lista"/>
    <w:rsid w:val="00753BF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53BF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753BF4"/>
    <w:rPr>
      <w:rFonts w:ascii="Times New Roman" w:eastAsia="Times New Roman" w:hAnsi="Times New Roman" w:cs="Times New Roman"/>
      <w:sz w:val="24"/>
      <w:szCs w:val="24"/>
      <w:lang w:eastAsia="pl-PL"/>
    </w:rPr>
  </w:style>
  <w:style w:type="paragraph" w:styleId="Lista2">
    <w:name w:val="List 2"/>
    <w:basedOn w:val="Normalny"/>
    <w:rsid w:val="00753BF4"/>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rsid w:val="00753BF4"/>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rsid w:val="00753BF4"/>
    <w:pPr>
      <w:numPr>
        <w:numId w:val="1"/>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753BF4"/>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753BF4"/>
    <w:pPr>
      <w:spacing w:after="120" w:line="240" w:lineRule="auto"/>
      <w:ind w:left="566"/>
    </w:pPr>
    <w:rPr>
      <w:rFonts w:ascii="Times New Roman" w:eastAsia="Times New Roman" w:hAnsi="Times New Roman" w:cs="Times New Roman"/>
      <w:sz w:val="24"/>
      <w:szCs w:val="24"/>
      <w:lang w:eastAsia="pl-PL"/>
    </w:rPr>
  </w:style>
  <w:style w:type="paragraph" w:styleId="Listapunktowana2">
    <w:name w:val="List Bullet 2"/>
    <w:basedOn w:val="Normalny"/>
    <w:rsid w:val="00753BF4"/>
    <w:pPr>
      <w:numPr>
        <w:numId w:val="2"/>
      </w:num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53BF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53BF4"/>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753BF4"/>
    <w:pPr>
      <w:ind w:firstLine="210"/>
    </w:pPr>
  </w:style>
  <w:style w:type="character" w:customStyle="1" w:styleId="TekstpodstawowyzwciciemZnak">
    <w:name w:val="Tekst podstawowy z wcięciem Znak"/>
    <w:basedOn w:val="TekstpodstawowyZnak"/>
    <w:link w:val="Tekstpodstawowyzwciciem"/>
    <w:rsid w:val="00753BF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753BF4"/>
    <w:pPr>
      <w:ind w:firstLine="210"/>
    </w:pPr>
  </w:style>
  <w:style w:type="character" w:customStyle="1" w:styleId="Tekstpodstawowyzwciciem2Znak">
    <w:name w:val="Tekst podstawowy z wcięciem 2 Znak"/>
    <w:basedOn w:val="TekstpodstawowywcityZnak"/>
    <w:link w:val="Tekstpodstawowyzwciciem2"/>
    <w:rsid w:val="00753BF4"/>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semiHidden/>
    <w:rsid w:val="00753BF4"/>
  </w:style>
  <w:style w:type="paragraph" w:styleId="Tekstprzypisukocowego">
    <w:name w:val="endnote text"/>
    <w:basedOn w:val="Normalny"/>
    <w:link w:val="TekstprzypisukocowegoZnak"/>
    <w:semiHidden/>
    <w:rsid w:val="00753BF4"/>
    <w:pPr>
      <w:spacing w:after="0" w:line="240" w:lineRule="auto"/>
    </w:pPr>
  </w:style>
  <w:style w:type="character" w:customStyle="1" w:styleId="TekstprzypisukocowegoZnak1">
    <w:name w:val="Tekst przypisu końcowego Znak1"/>
    <w:basedOn w:val="Domylnaczcionkaakapitu"/>
    <w:uiPriority w:val="99"/>
    <w:semiHidden/>
    <w:rsid w:val="00753BF4"/>
    <w:rPr>
      <w:sz w:val="20"/>
      <w:szCs w:val="20"/>
    </w:rPr>
  </w:style>
  <w:style w:type="paragraph" w:styleId="Nagwek">
    <w:name w:val="header"/>
    <w:basedOn w:val="Normalny"/>
    <w:link w:val="NagwekZnak"/>
    <w:rsid w:val="00753BF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53BF4"/>
    <w:rPr>
      <w:rFonts w:ascii="Times New Roman" w:eastAsia="Times New Roman" w:hAnsi="Times New Roman" w:cs="Times New Roman"/>
      <w:sz w:val="24"/>
      <w:szCs w:val="24"/>
      <w:lang w:eastAsia="pl-PL"/>
    </w:rPr>
  </w:style>
  <w:style w:type="character" w:styleId="UyteHipercze">
    <w:name w:val="FollowedHyperlink"/>
    <w:uiPriority w:val="99"/>
    <w:semiHidden/>
    <w:unhideWhenUsed/>
    <w:rsid w:val="00753BF4"/>
    <w:rPr>
      <w:color w:val="800080"/>
      <w:u w:val="single"/>
    </w:rPr>
  </w:style>
  <w:style w:type="paragraph" w:customStyle="1" w:styleId="11">
    <w:name w:val="11)"/>
    <w:basedOn w:val="Normalny"/>
    <w:uiPriority w:val="99"/>
    <w:rsid w:val="00753BF4"/>
    <w:pPr>
      <w:tabs>
        <w:tab w:val="left" w:pos="624"/>
      </w:tabs>
      <w:spacing w:after="0" w:line="258" w:lineRule="atLeast"/>
      <w:ind w:left="624" w:hanging="312"/>
      <w:jc w:val="both"/>
    </w:pPr>
    <w:rPr>
      <w:rFonts w:ascii="FrankfurtGothic" w:eastAsia="Times New Roman" w:hAnsi="FrankfurtGothic" w:cs="Times New Roman"/>
      <w:color w:val="000000"/>
      <w:sz w:val="17"/>
      <w:szCs w:val="20"/>
      <w:lang w:eastAsia="pl-PL"/>
    </w:rPr>
  </w:style>
  <w:style w:type="character" w:styleId="Odwoaniedokomentarza">
    <w:name w:val="annotation reference"/>
    <w:uiPriority w:val="99"/>
    <w:semiHidden/>
    <w:unhideWhenUsed/>
    <w:rsid w:val="00753BF4"/>
    <w:rPr>
      <w:sz w:val="16"/>
      <w:szCs w:val="16"/>
    </w:rPr>
  </w:style>
  <w:style w:type="paragraph" w:styleId="Tekstkomentarza">
    <w:name w:val="annotation text"/>
    <w:basedOn w:val="Normalny"/>
    <w:link w:val="TekstkomentarzaZnak"/>
    <w:uiPriority w:val="99"/>
    <w:semiHidden/>
    <w:unhideWhenUsed/>
    <w:rsid w:val="00753BF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53B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53BF4"/>
    <w:rPr>
      <w:b/>
      <w:bCs/>
    </w:rPr>
  </w:style>
  <w:style w:type="character" w:customStyle="1" w:styleId="TematkomentarzaZnak">
    <w:name w:val="Temat komentarza Znak"/>
    <w:basedOn w:val="TekstkomentarzaZnak"/>
    <w:link w:val="Tematkomentarza"/>
    <w:uiPriority w:val="99"/>
    <w:semiHidden/>
    <w:rsid w:val="00753BF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53BF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53BF4"/>
    <w:rPr>
      <w:rFonts w:ascii="Tahoma" w:eastAsia="Times New Roman" w:hAnsi="Tahoma" w:cs="Tahoma"/>
      <w:sz w:val="16"/>
      <w:szCs w:val="16"/>
      <w:lang w:eastAsia="pl-PL"/>
    </w:rPr>
  </w:style>
  <w:style w:type="character" w:customStyle="1" w:styleId="Domylnaczcionkaakapitu1">
    <w:name w:val="Domyślna czcionka akapitu1"/>
    <w:rsid w:val="00753BF4"/>
  </w:style>
  <w:style w:type="paragraph" w:styleId="NormalnyWeb">
    <w:name w:val="Normal (Web)"/>
    <w:aliases w:val=" Znak,Znak"/>
    <w:basedOn w:val="Normalny"/>
    <w:link w:val="NormalnyWebZnak"/>
    <w:qFormat/>
    <w:rsid w:val="00753BF4"/>
    <w:pPr>
      <w:suppressAutoHyphens/>
      <w:spacing w:before="280" w:after="280" w:line="100" w:lineRule="atLeast"/>
      <w:jc w:val="both"/>
      <w:textAlignment w:val="baseline"/>
    </w:pPr>
    <w:rPr>
      <w:rFonts w:ascii="Times New Roman" w:eastAsia="Times New Roman" w:hAnsi="Times New Roman" w:cs="Times New Roman"/>
      <w:kern w:val="1"/>
      <w:sz w:val="20"/>
      <w:szCs w:val="20"/>
      <w:lang w:val="x-none" w:eastAsia="zh-CN"/>
    </w:rPr>
  </w:style>
  <w:style w:type="paragraph" w:customStyle="1" w:styleId="Rzymskie">
    <w:name w:val="Rzymskie"/>
    <w:basedOn w:val="Normalny"/>
    <w:rsid w:val="00753BF4"/>
    <w:pPr>
      <w:suppressAutoHyphens/>
      <w:spacing w:after="0" w:line="100" w:lineRule="atLeast"/>
      <w:jc w:val="both"/>
      <w:textAlignment w:val="baseline"/>
    </w:pPr>
    <w:rPr>
      <w:rFonts w:ascii="Calibri" w:eastAsia="Calibri" w:hAnsi="Calibri" w:cs="Calibri"/>
      <w:b/>
      <w:kern w:val="1"/>
      <w:sz w:val="24"/>
      <w:szCs w:val="20"/>
      <w:lang w:eastAsia="zh-CN"/>
    </w:rPr>
  </w:style>
  <w:style w:type="paragraph" w:customStyle="1" w:styleId="Default">
    <w:name w:val="Default"/>
    <w:rsid w:val="00753BF4"/>
    <w:pPr>
      <w:suppressAutoHyphens/>
      <w:spacing w:after="0" w:line="100" w:lineRule="atLeast"/>
      <w:textAlignment w:val="baseline"/>
    </w:pPr>
    <w:rPr>
      <w:rFonts w:ascii="Times New Roman" w:eastAsia="Times New Roman" w:hAnsi="Times New Roman" w:cs="Times New Roman"/>
      <w:color w:val="000000"/>
      <w:kern w:val="1"/>
      <w:sz w:val="24"/>
      <w:szCs w:val="24"/>
      <w:lang w:eastAsia="zh-CN"/>
    </w:rPr>
  </w:style>
  <w:style w:type="paragraph" w:customStyle="1" w:styleId="pkt">
    <w:name w:val="pkt"/>
    <w:basedOn w:val="Normalny"/>
    <w:rsid w:val="00753BF4"/>
    <w:pPr>
      <w:suppressAutoHyphens/>
      <w:spacing w:before="60" w:after="60" w:line="100" w:lineRule="atLeast"/>
      <w:ind w:left="851" w:hanging="295"/>
      <w:jc w:val="both"/>
      <w:textAlignment w:val="baseline"/>
    </w:pPr>
    <w:rPr>
      <w:rFonts w:ascii="Times New Roman" w:eastAsia="Times New Roman" w:hAnsi="Times New Roman" w:cs="Times New Roman"/>
      <w:kern w:val="1"/>
      <w:sz w:val="24"/>
      <w:szCs w:val="24"/>
      <w:lang w:eastAsia="zh-CN"/>
    </w:rPr>
  </w:style>
  <w:style w:type="paragraph" w:customStyle="1" w:styleId="Tretekstu">
    <w:name w:val="Treść tekstu"/>
    <w:basedOn w:val="Normalny"/>
    <w:rsid w:val="00753BF4"/>
    <w:pPr>
      <w:spacing w:after="0" w:line="240" w:lineRule="auto"/>
      <w:jc w:val="both"/>
    </w:pPr>
    <w:rPr>
      <w:rFonts w:ascii="Times New Roman" w:eastAsia="Times New Roman" w:hAnsi="Times New Roman" w:cs="Times New Roman"/>
      <w:sz w:val="24"/>
      <w:szCs w:val="20"/>
      <w:lang w:eastAsia="pl-PL"/>
    </w:rPr>
  </w:style>
  <w:style w:type="paragraph" w:customStyle="1" w:styleId="text">
    <w:name w:val="text"/>
    <w:rsid w:val="00753BF4"/>
    <w:pPr>
      <w:widowControl w:val="0"/>
      <w:snapToGrid w:val="0"/>
      <w:spacing w:before="240" w:after="0" w:line="240" w:lineRule="atLeast"/>
      <w:jc w:val="both"/>
    </w:pPr>
    <w:rPr>
      <w:rFonts w:ascii="Arial" w:eastAsia="Times New Roman" w:hAnsi="Arial" w:cs="Times New Roman"/>
      <w:sz w:val="24"/>
      <w:szCs w:val="20"/>
      <w:lang w:val="cs-CZ" w:eastAsia="pl-PL"/>
    </w:rPr>
  </w:style>
  <w:style w:type="paragraph" w:customStyle="1" w:styleId="Zwykytekst1">
    <w:name w:val="Zwykły tekst1"/>
    <w:basedOn w:val="Normalny"/>
    <w:rsid w:val="00753BF4"/>
    <w:pPr>
      <w:suppressAutoHyphens/>
      <w:spacing w:after="0" w:line="240" w:lineRule="auto"/>
    </w:pPr>
    <w:rPr>
      <w:rFonts w:ascii="Courier New" w:eastAsia="Times New Roman" w:hAnsi="Courier New" w:cs="Times New Roman"/>
      <w:sz w:val="20"/>
      <w:szCs w:val="20"/>
      <w:lang w:eastAsia="ar-SA"/>
    </w:rPr>
  </w:style>
  <w:style w:type="character" w:customStyle="1" w:styleId="NormalnyWebZnak">
    <w:name w:val="Normalny (Web) Znak"/>
    <w:aliases w:val=" Znak Znak,Znak Znak"/>
    <w:link w:val="NormalnyWeb"/>
    <w:qFormat/>
    <w:locked/>
    <w:rsid w:val="00753BF4"/>
    <w:rPr>
      <w:rFonts w:ascii="Times New Roman" w:eastAsia="Times New Roman" w:hAnsi="Times New Roman" w:cs="Times New Roman"/>
      <w:kern w:val="1"/>
      <w:sz w:val="20"/>
      <w:szCs w:val="20"/>
      <w:lang w:val="x-none" w:eastAsia="zh-CN"/>
    </w:rPr>
  </w:style>
  <w:style w:type="paragraph" w:styleId="Tekstprzypisudolnego">
    <w:name w:val="footnote text"/>
    <w:basedOn w:val="Normalny"/>
    <w:link w:val="TekstprzypisudolnegoZnak"/>
    <w:unhideWhenUsed/>
    <w:qFormat/>
    <w:rsid w:val="00753BF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qFormat/>
    <w:rsid w:val="00753BF4"/>
    <w:rPr>
      <w:rFonts w:ascii="Calibri" w:eastAsia="Calibri" w:hAnsi="Calibri" w:cs="Times New Roman"/>
      <w:sz w:val="20"/>
      <w:szCs w:val="20"/>
    </w:rPr>
  </w:style>
  <w:style w:type="character" w:customStyle="1" w:styleId="DeltaViewInsertion">
    <w:name w:val="DeltaView Insertion"/>
    <w:qFormat/>
    <w:rsid w:val="00753BF4"/>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www.torzym.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11402</Words>
  <Characters>68418</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3</cp:revision>
  <dcterms:created xsi:type="dcterms:W3CDTF">2019-08-14T07:13:00Z</dcterms:created>
  <dcterms:modified xsi:type="dcterms:W3CDTF">2019-08-14T07:23:00Z</dcterms:modified>
</cp:coreProperties>
</file>